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b451" w14:textId="97bb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02.04.2024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w:t>
      </w:r>
      <w:r>
        <w:rPr>
          <w:rFonts w:ascii="Times New Roman"/>
          <w:b w:val="false"/>
          <w:i w:val="false"/>
          <w:color w:val="ff0000"/>
          <w:sz w:val="28"/>
        </w:rPr>
        <w:t xml:space="preserve">ҚР Оқу-ағарту </w:t>
      </w:r>
      <w:r>
        <w:rPr>
          <w:rFonts w:ascii="Times New Roman"/>
          <w:b w:val="false"/>
          <w:i w:val="false"/>
          <w:color w:val="ff0000"/>
          <w:sz w:val="28"/>
        </w:rPr>
        <w:t>министрінің 02.04.2</w:t>
      </w:r>
      <w:r>
        <w:rPr>
          <w:rFonts w:ascii="Times New Roman"/>
          <w:b w:val="false"/>
          <w:i w:val="false"/>
          <w:color w:val="ff0000"/>
          <w:sz w:val="28"/>
        </w:rPr>
        <w:t xml:space="preserve">024 </w:t>
      </w:r>
      <w:r>
        <w:rPr>
          <w:rFonts w:ascii="Times New Roman"/>
          <w:b w:val="false"/>
          <w:i w:val="false"/>
          <w:color w:val="ff0000"/>
          <w:sz w:val="28"/>
        </w:rPr>
        <w:t>№ 72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w:t>
      </w:r>
      <w:r>
        <w:rPr>
          <w:rFonts w:ascii="Times New Roman"/>
          <w:b w:val="false"/>
          <w:i w:val="false"/>
          <w:color w:val="ff0000"/>
          <w:sz w:val="28"/>
        </w:rPr>
        <w:t>) бұйрығымен.</w:t>
      </w:r>
    </w:p>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02.04.2024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9" w:id="8"/>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8"/>
    <w:bookmarkStart w:name="z3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31" w:id="10"/>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10"/>
    <w:bookmarkStart w:name="z32" w:id="11"/>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11"/>
    <w:bookmarkStart w:name="z33"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12"/>
    <w:bookmarkStart w:name="z34" w:id="13"/>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13"/>
    <w:bookmarkStart w:name="z35" w:id="14"/>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14"/>
    <w:bookmarkStart w:name="z36" w:id="15"/>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15"/>
    <w:bookmarkStart w:name="z37" w:id="16"/>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16"/>
    <w:bookmarkStart w:name="z38" w:id="17"/>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17"/>
    <w:bookmarkStart w:name="z39" w:id="18"/>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18"/>
    <w:bookmarkStart w:name="z40" w:id="19"/>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19"/>
    <w:bookmarkStart w:name="z41" w:id="20"/>
    <w:p>
      <w:pPr>
        <w:spacing w:after="0"/>
        <w:ind w:left="0"/>
        <w:jc w:val="both"/>
      </w:pPr>
      <w:r>
        <w:rPr>
          <w:rFonts w:ascii="Times New Roman"/>
          <w:b w:val="false"/>
          <w:i w:val="false"/>
          <w:color w:val="000000"/>
          <w:sz w:val="28"/>
        </w:rPr>
        <w:t>
      11) Сараптамалық кеңес – қызмет нәтижелерін кешенді талдамалық жинақтау рәсімін жүргізетін алқалы орган.</w:t>
      </w:r>
    </w:p>
    <w:bookmarkEnd w:id="20"/>
    <w:bookmarkStart w:name="z42" w:id="21"/>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бес жылда бір реттен сиретпей өткізіледі.</w:t>
      </w:r>
    </w:p>
    <w:bookmarkEnd w:id="21"/>
    <w:bookmarkStart w:name="z43" w:id="22"/>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22"/>
    <w:bookmarkStart w:name="z44" w:id="23"/>
    <w:p>
      <w:pPr>
        <w:spacing w:after="0"/>
        <w:ind w:left="0"/>
        <w:jc w:val="left"/>
      </w:pPr>
      <w:r>
        <w:rPr>
          <w:rFonts w:ascii="Times New Roman"/>
          <w:b/>
          <w:i w:val="false"/>
          <w:color w:val="000000"/>
        </w:rPr>
        <w:t xml:space="preserve"> 2-тарау. Аттестаттауды өткізу тәртібі</w:t>
      </w:r>
    </w:p>
    <w:bookmarkEnd w:id="23"/>
    <w:bookmarkStart w:name="z45" w:id="24"/>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24"/>
    <w:bookmarkStart w:name="z46" w:id="25"/>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25"/>
    <w:bookmarkStart w:name="z47" w:id="26"/>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26"/>
    <w:bookmarkStart w:name="z48" w:id="27"/>
    <w:p>
      <w:pPr>
        <w:spacing w:after="0"/>
        <w:ind w:left="0"/>
        <w:jc w:val="both"/>
      </w:pPr>
      <w:r>
        <w:rPr>
          <w:rFonts w:ascii="Times New Roman"/>
          <w:b w:val="false"/>
          <w:i w:val="false"/>
          <w:color w:val="000000"/>
          <w:sz w:val="28"/>
        </w:rPr>
        <w:t>
      6. ПББ мынадай тапсырмалардан тұрады:</w:t>
      </w:r>
    </w:p>
    <w:bookmarkEnd w:id="27"/>
    <w:bookmarkStart w:name="z49" w:id="28"/>
    <w:p>
      <w:pPr>
        <w:spacing w:after="0"/>
        <w:ind w:left="0"/>
        <w:jc w:val="both"/>
      </w:pPr>
      <w:r>
        <w:rPr>
          <w:rFonts w:ascii="Times New Roman"/>
          <w:b w:val="false"/>
          <w:i w:val="false"/>
          <w:color w:val="000000"/>
          <w:sz w:val="28"/>
        </w:rPr>
        <w:t>
      1) мектепке дейінгі ұйымдар мен жалпы бiлiм беретiн мектептердiң, лицейлердiң және гимназиялардың мектеп алды сыныптары  педагогтері үшін:</w:t>
      </w:r>
    </w:p>
    <w:bookmarkEnd w:id="28"/>
    <w:bookmarkStart w:name="z50" w:id="29"/>
    <w:p>
      <w:pPr>
        <w:spacing w:after="0"/>
        <w:ind w:left="0"/>
        <w:jc w:val="both"/>
      </w:pPr>
      <w:r>
        <w:rPr>
          <w:rFonts w:ascii="Times New Roman"/>
          <w:b w:val="false"/>
          <w:i w:val="false"/>
          <w:color w:val="000000"/>
          <w:sz w:val="28"/>
        </w:rPr>
        <w:t>
      "Мектепке дейінгі педагогика және психология" – жиырма тапсырма;</w:t>
      </w:r>
    </w:p>
    <w:bookmarkEnd w:id="29"/>
    <w:bookmarkStart w:name="z51" w:id="30"/>
    <w:p>
      <w:pPr>
        <w:spacing w:after="0"/>
        <w:ind w:left="0"/>
        <w:jc w:val="both"/>
      </w:pPr>
      <w:r>
        <w:rPr>
          <w:rFonts w:ascii="Times New Roman"/>
          <w:b w:val="false"/>
          <w:i w:val="false"/>
          <w:color w:val="000000"/>
          <w:sz w:val="28"/>
        </w:rPr>
        <w:t>
      "Бейіні бойынша тәрбие мен оқыту әдістемесі" - отыз тапсырма;</w:t>
      </w:r>
    </w:p>
    <w:bookmarkEnd w:id="30"/>
    <w:bookmarkStart w:name="z52" w:id="31"/>
    <w:p>
      <w:pPr>
        <w:spacing w:after="0"/>
        <w:ind w:left="0"/>
        <w:jc w:val="both"/>
      </w:pPr>
      <w:r>
        <w:rPr>
          <w:rFonts w:ascii="Times New Roman"/>
          <w:b w:val="false"/>
          <w:i w:val="false"/>
          <w:color w:val="000000"/>
          <w:sz w:val="28"/>
        </w:rPr>
        <w:t>
      2) бастауыш білім беру педагогтері үшін:</w:t>
      </w:r>
    </w:p>
    <w:bookmarkEnd w:id="31"/>
    <w:bookmarkStart w:name="z53" w:id="32"/>
    <w:p>
      <w:pPr>
        <w:spacing w:after="0"/>
        <w:ind w:left="0"/>
        <w:jc w:val="both"/>
      </w:pPr>
      <w:r>
        <w:rPr>
          <w:rFonts w:ascii="Times New Roman"/>
          <w:b w:val="false"/>
          <w:i w:val="false"/>
          <w:color w:val="000000"/>
          <w:sz w:val="28"/>
        </w:rPr>
        <w:t>
      "Пәндік білім" - отыз тапсырма;</w:t>
      </w:r>
    </w:p>
    <w:bookmarkEnd w:id="32"/>
    <w:bookmarkStart w:name="z54" w:id="33"/>
    <w:p>
      <w:pPr>
        <w:spacing w:after="0"/>
        <w:ind w:left="0"/>
        <w:jc w:val="both"/>
      </w:pPr>
      <w:r>
        <w:rPr>
          <w:rFonts w:ascii="Times New Roman"/>
          <w:b w:val="false"/>
          <w:i w:val="false"/>
          <w:color w:val="000000"/>
          <w:sz w:val="28"/>
        </w:rPr>
        <w:t>
      "Оқыту әдістемесі" - жиырма тапсырма;</w:t>
      </w:r>
    </w:p>
    <w:bookmarkEnd w:id="33"/>
    <w:bookmarkStart w:name="z55" w:id="34"/>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34"/>
    <w:bookmarkStart w:name="z56" w:id="35"/>
    <w:p>
      <w:pPr>
        <w:spacing w:after="0"/>
        <w:ind w:left="0"/>
        <w:jc w:val="both"/>
      </w:pPr>
      <w:r>
        <w:rPr>
          <w:rFonts w:ascii="Times New Roman"/>
          <w:b w:val="false"/>
          <w:i w:val="false"/>
          <w:color w:val="000000"/>
          <w:sz w:val="28"/>
        </w:rPr>
        <w:t>
      "Пәндік білім" - отыз тапсырма;</w:t>
      </w:r>
    </w:p>
    <w:bookmarkEnd w:id="35"/>
    <w:bookmarkStart w:name="z57" w:id="36"/>
    <w:p>
      <w:pPr>
        <w:spacing w:after="0"/>
        <w:ind w:left="0"/>
        <w:jc w:val="both"/>
      </w:pPr>
      <w:r>
        <w:rPr>
          <w:rFonts w:ascii="Times New Roman"/>
          <w:b w:val="false"/>
          <w:i w:val="false"/>
          <w:color w:val="000000"/>
          <w:sz w:val="28"/>
        </w:rPr>
        <w:t>
      "Оқыту әдістемесі" - жиырма тапсырма;</w:t>
      </w:r>
    </w:p>
    <w:bookmarkEnd w:id="36"/>
    <w:bookmarkStart w:name="z58" w:id="37"/>
    <w:p>
      <w:pPr>
        <w:spacing w:after="0"/>
        <w:ind w:left="0"/>
        <w:jc w:val="both"/>
      </w:pPr>
      <w:r>
        <w:rPr>
          <w:rFonts w:ascii="Times New Roman"/>
          <w:b w:val="false"/>
          <w:i w:val="false"/>
          <w:color w:val="000000"/>
          <w:sz w:val="28"/>
        </w:rPr>
        <w:t>
      4) қосымша білім беру ұйымдарының педагогтері үшін:</w:t>
      </w:r>
    </w:p>
    <w:bookmarkEnd w:id="37"/>
    <w:bookmarkStart w:name="z59" w:id="38"/>
    <w:p>
      <w:pPr>
        <w:spacing w:after="0"/>
        <w:ind w:left="0"/>
        <w:jc w:val="both"/>
      </w:pPr>
      <w:r>
        <w:rPr>
          <w:rFonts w:ascii="Times New Roman"/>
          <w:b w:val="false"/>
          <w:i w:val="false"/>
          <w:color w:val="000000"/>
          <w:sz w:val="28"/>
        </w:rPr>
        <w:t>
      "Педагогика негіздері" - отыз тапсырма;</w:t>
      </w:r>
    </w:p>
    <w:bookmarkEnd w:id="38"/>
    <w:bookmarkStart w:name="z60" w:id="39"/>
    <w:p>
      <w:pPr>
        <w:spacing w:after="0"/>
        <w:ind w:left="0"/>
        <w:jc w:val="both"/>
      </w:pPr>
      <w:r>
        <w:rPr>
          <w:rFonts w:ascii="Times New Roman"/>
          <w:b w:val="false"/>
          <w:i w:val="false"/>
          <w:color w:val="000000"/>
          <w:sz w:val="28"/>
        </w:rPr>
        <w:t>
      "Психология негіздері" - жиырма тапсырма;</w:t>
      </w:r>
    </w:p>
    <w:bookmarkEnd w:id="39"/>
    <w:bookmarkStart w:name="z61" w:id="40"/>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40"/>
    <w:bookmarkStart w:name="z62" w:id="41"/>
    <w:p>
      <w:pPr>
        <w:spacing w:after="0"/>
        <w:ind w:left="0"/>
        <w:jc w:val="both"/>
      </w:pPr>
      <w:r>
        <w:rPr>
          <w:rFonts w:ascii="Times New Roman"/>
          <w:b w:val="false"/>
          <w:i w:val="false"/>
          <w:color w:val="000000"/>
          <w:sz w:val="28"/>
        </w:rPr>
        <w:t>
      "Педагогика негіздері" - отыз тапсырма;</w:t>
      </w:r>
    </w:p>
    <w:bookmarkEnd w:id="41"/>
    <w:bookmarkStart w:name="z63" w:id="42"/>
    <w:p>
      <w:pPr>
        <w:spacing w:after="0"/>
        <w:ind w:left="0"/>
        <w:jc w:val="both"/>
      </w:pPr>
      <w:r>
        <w:rPr>
          <w:rFonts w:ascii="Times New Roman"/>
          <w:b w:val="false"/>
          <w:i w:val="false"/>
          <w:color w:val="000000"/>
          <w:sz w:val="28"/>
        </w:rPr>
        <w:t>
      "Психология негіздері" - жиырма тапсырма;</w:t>
      </w:r>
    </w:p>
    <w:bookmarkEnd w:id="42"/>
    <w:bookmarkStart w:name="z64" w:id="43"/>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43"/>
    <w:bookmarkStart w:name="z65" w:id="44"/>
    <w:p>
      <w:pPr>
        <w:spacing w:after="0"/>
        <w:ind w:left="0"/>
        <w:jc w:val="both"/>
      </w:pPr>
      <w:r>
        <w:rPr>
          <w:rFonts w:ascii="Times New Roman"/>
          <w:b w:val="false"/>
          <w:i w:val="false"/>
          <w:color w:val="000000"/>
          <w:sz w:val="28"/>
        </w:rPr>
        <w:t>
      "Бейіні бойынша пәндік білім" - отыз тапсырма;</w:t>
      </w:r>
    </w:p>
    <w:bookmarkEnd w:id="44"/>
    <w:bookmarkStart w:name="z66" w:id="45"/>
    <w:p>
      <w:pPr>
        <w:spacing w:after="0"/>
        <w:ind w:left="0"/>
        <w:jc w:val="both"/>
      </w:pPr>
      <w:r>
        <w:rPr>
          <w:rFonts w:ascii="Times New Roman"/>
          <w:b w:val="false"/>
          <w:i w:val="false"/>
          <w:color w:val="000000"/>
          <w:sz w:val="28"/>
        </w:rPr>
        <w:t>
      "Арнайы педагогика және психология" - жиырма тапсырма;</w:t>
      </w:r>
    </w:p>
    <w:bookmarkEnd w:id="45"/>
    <w:bookmarkStart w:name="z67" w:id="4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комбинаттары) үшін:</w:t>
      </w:r>
    </w:p>
    <w:bookmarkEnd w:id="46"/>
    <w:bookmarkStart w:name="z68" w:id="47"/>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bookmarkEnd w:id="47"/>
    <w:bookmarkStart w:name="z69" w:id="48"/>
    <w:p>
      <w:pPr>
        <w:spacing w:after="0"/>
        <w:ind w:left="0"/>
        <w:jc w:val="both"/>
      </w:pPr>
      <w:r>
        <w:rPr>
          <w:rFonts w:ascii="Times New Roman"/>
          <w:b w:val="false"/>
          <w:i w:val="false"/>
          <w:color w:val="000000"/>
          <w:sz w:val="28"/>
        </w:rPr>
        <w:t>
      "Пәндік білім" – отыз тапсырма;</w:t>
      </w:r>
    </w:p>
    <w:bookmarkEnd w:id="48"/>
    <w:bookmarkStart w:name="z70" w:id="49"/>
    <w:p>
      <w:pPr>
        <w:spacing w:after="0"/>
        <w:ind w:left="0"/>
        <w:jc w:val="both"/>
      </w:pPr>
      <w:r>
        <w:rPr>
          <w:rFonts w:ascii="Times New Roman"/>
          <w:b w:val="false"/>
          <w:i w:val="false"/>
          <w:color w:val="000000"/>
          <w:sz w:val="28"/>
        </w:rPr>
        <w:t>
      "Оқыту әдістемесі" - жиырма тапсырма;</w:t>
      </w:r>
    </w:p>
    <w:bookmarkEnd w:id="49"/>
    <w:bookmarkStart w:name="z71" w:id="50"/>
    <w:p>
      <w:pPr>
        <w:spacing w:after="0"/>
        <w:ind w:left="0"/>
        <w:jc w:val="both"/>
      </w:pPr>
      <w:r>
        <w:rPr>
          <w:rFonts w:ascii="Times New Roman"/>
          <w:b w:val="false"/>
          <w:i w:val="false"/>
          <w:color w:val="000000"/>
          <w:sz w:val="28"/>
        </w:rPr>
        <w:t>
      басқа лауазымдардың педагогтері үшін:</w:t>
      </w:r>
    </w:p>
    <w:bookmarkEnd w:id="50"/>
    <w:bookmarkStart w:name="z72" w:id="51"/>
    <w:p>
      <w:pPr>
        <w:spacing w:after="0"/>
        <w:ind w:left="0"/>
        <w:jc w:val="both"/>
      </w:pPr>
      <w:r>
        <w:rPr>
          <w:rFonts w:ascii="Times New Roman"/>
          <w:b w:val="false"/>
          <w:i w:val="false"/>
          <w:color w:val="000000"/>
          <w:sz w:val="28"/>
        </w:rPr>
        <w:t>
      "Педагогика негіздері" - отыз тапсырма;</w:t>
      </w:r>
    </w:p>
    <w:bookmarkEnd w:id="51"/>
    <w:bookmarkStart w:name="z73" w:id="52"/>
    <w:p>
      <w:pPr>
        <w:spacing w:after="0"/>
        <w:ind w:left="0"/>
        <w:jc w:val="both"/>
      </w:pPr>
      <w:r>
        <w:rPr>
          <w:rFonts w:ascii="Times New Roman"/>
          <w:b w:val="false"/>
          <w:i w:val="false"/>
          <w:color w:val="000000"/>
          <w:sz w:val="28"/>
        </w:rPr>
        <w:t>
      "Психология негіздері" - жиырма тапсырма;</w:t>
      </w:r>
    </w:p>
    <w:bookmarkEnd w:id="52"/>
    <w:bookmarkStart w:name="z74" w:id="53"/>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53"/>
    <w:bookmarkStart w:name="z75" w:id="54"/>
    <w:p>
      <w:pPr>
        <w:spacing w:after="0"/>
        <w:ind w:left="0"/>
        <w:jc w:val="both"/>
      </w:pPr>
      <w:r>
        <w:rPr>
          <w:rFonts w:ascii="Times New Roman"/>
          <w:b w:val="false"/>
          <w:i w:val="false"/>
          <w:color w:val="000000"/>
          <w:sz w:val="28"/>
        </w:rPr>
        <w:t>
      "Қазақстан Республикасының заңнамасын және білім беру саласындағы нормативтік құқықтық актілерді білу" бағыты бойынша - алпыс тест тапсырмасы:</w:t>
      </w:r>
    </w:p>
    <w:bookmarkEnd w:id="54"/>
    <w:bookmarkStart w:name="z76" w:id="55"/>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55"/>
    <w:bookmarkStart w:name="z77" w:id="56"/>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56"/>
    <w:bookmarkStart w:name="z78" w:id="57"/>
    <w:p>
      <w:pPr>
        <w:spacing w:after="0"/>
        <w:ind w:left="0"/>
        <w:jc w:val="both"/>
      </w:pPr>
      <w:r>
        <w:rPr>
          <w:rFonts w:ascii="Times New Roman"/>
          <w:b w:val="false"/>
          <w:i w:val="false"/>
          <w:color w:val="000000"/>
          <w:sz w:val="28"/>
        </w:rPr>
        <w:t>
      7. ПББ нәтижесі шекті деңгейге жеткен кезде оң деп саналады:</w:t>
      </w:r>
    </w:p>
    <w:bookmarkEnd w:id="57"/>
    <w:bookmarkStart w:name="z79" w:id="58"/>
    <w:p>
      <w:pPr>
        <w:spacing w:after="0"/>
        <w:ind w:left="0"/>
        <w:jc w:val="both"/>
      </w:pPr>
      <w:r>
        <w:rPr>
          <w:rFonts w:ascii="Times New Roman"/>
          <w:b w:val="false"/>
          <w:i w:val="false"/>
          <w:color w:val="000000"/>
          <w:sz w:val="28"/>
        </w:rPr>
        <w:t>
      1) барлық лауазымдағы педагогтер үшін:</w:t>
      </w:r>
    </w:p>
    <w:bookmarkEnd w:id="58"/>
    <w:bookmarkStart w:name="z80" w:id="59"/>
    <w:p>
      <w:pPr>
        <w:spacing w:after="0"/>
        <w:ind w:left="0"/>
        <w:jc w:val="both"/>
      </w:pPr>
      <w:r>
        <w:rPr>
          <w:rFonts w:ascii="Times New Roman"/>
          <w:b w:val="false"/>
          <w:i w:val="false"/>
          <w:color w:val="000000"/>
          <w:sz w:val="28"/>
        </w:rPr>
        <w:t>
      "педагог" біліктілік санаты - 50%;</w:t>
      </w:r>
    </w:p>
    <w:bookmarkEnd w:id="59"/>
    <w:bookmarkStart w:name="z81" w:id="60"/>
    <w:p>
      <w:pPr>
        <w:spacing w:after="0"/>
        <w:ind w:left="0"/>
        <w:jc w:val="both"/>
      </w:pPr>
      <w:r>
        <w:rPr>
          <w:rFonts w:ascii="Times New Roman"/>
          <w:b w:val="false"/>
          <w:i w:val="false"/>
          <w:color w:val="000000"/>
          <w:sz w:val="28"/>
        </w:rPr>
        <w:t>
      "педагог-модератор" біліктілік санаты - 60%;</w:t>
      </w:r>
    </w:p>
    <w:bookmarkEnd w:id="60"/>
    <w:bookmarkStart w:name="z82" w:id="61"/>
    <w:p>
      <w:pPr>
        <w:spacing w:after="0"/>
        <w:ind w:left="0"/>
        <w:jc w:val="both"/>
      </w:pPr>
      <w:r>
        <w:rPr>
          <w:rFonts w:ascii="Times New Roman"/>
          <w:b w:val="false"/>
          <w:i w:val="false"/>
          <w:color w:val="000000"/>
          <w:sz w:val="28"/>
        </w:rPr>
        <w:t>
      "педагог-сарапшы" біліктілік санаты - 70%;</w:t>
      </w:r>
    </w:p>
    <w:bookmarkEnd w:id="61"/>
    <w:bookmarkStart w:name="z83" w:id="62"/>
    <w:p>
      <w:pPr>
        <w:spacing w:after="0"/>
        <w:ind w:left="0"/>
        <w:jc w:val="both"/>
      </w:pPr>
      <w:r>
        <w:rPr>
          <w:rFonts w:ascii="Times New Roman"/>
          <w:b w:val="false"/>
          <w:i w:val="false"/>
          <w:color w:val="000000"/>
          <w:sz w:val="28"/>
        </w:rPr>
        <w:t>
      "педагог-зерттеуші" біліктілік санаты - 80%;</w:t>
      </w:r>
    </w:p>
    <w:bookmarkEnd w:id="62"/>
    <w:bookmarkStart w:name="z84" w:id="63"/>
    <w:p>
      <w:pPr>
        <w:spacing w:after="0"/>
        <w:ind w:left="0"/>
        <w:jc w:val="both"/>
      </w:pPr>
      <w:r>
        <w:rPr>
          <w:rFonts w:ascii="Times New Roman"/>
          <w:b w:val="false"/>
          <w:i w:val="false"/>
          <w:color w:val="000000"/>
          <w:sz w:val="28"/>
        </w:rPr>
        <w:t>
      "педагог-шебер" біліктілік санаты - 90%.</w:t>
      </w:r>
    </w:p>
    <w:bookmarkEnd w:id="63"/>
    <w:bookmarkStart w:name="z85" w:id="64"/>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64"/>
    <w:bookmarkStart w:name="z86" w:id="65"/>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65"/>
    <w:bookmarkStart w:name="z87" w:id="66"/>
    <w:p>
      <w:pPr>
        <w:spacing w:after="0"/>
        <w:ind w:left="0"/>
        <w:jc w:val="both"/>
      </w:pPr>
      <w:r>
        <w:rPr>
          <w:rFonts w:ascii="Times New Roman"/>
          <w:b w:val="false"/>
          <w:i w:val="false"/>
          <w:color w:val="000000"/>
          <w:sz w:val="28"/>
        </w:rPr>
        <w:t>
      "педагог" біліктілік санаты - 50 %;</w:t>
      </w:r>
    </w:p>
    <w:bookmarkEnd w:id="66"/>
    <w:bookmarkStart w:name="z88" w:id="67"/>
    <w:p>
      <w:pPr>
        <w:spacing w:after="0"/>
        <w:ind w:left="0"/>
        <w:jc w:val="both"/>
      </w:pPr>
      <w:r>
        <w:rPr>
          <w:rFonts w:ascii="Times New Roman"/>
          <w:b w:val="false"/>
          <w:i w:val="false"/>
          <w:color w:val="000000"/>
          <w:sz w:val="28"/>
        </w:rPr>
        <w:t>
      "педагог-модератор" біліктілік санаты - 60 %;</w:t>
      </w:r>
    </w:p>
    <w:bookmarkEnd w:id="67"/>
    <w:bookmarkStart w:name="z89" w:id="68"/>
    <w:p>
      <w:pPr>
        <w:spacing w:after="0"/>
        <w:ind w:left="0"/>
        <w:jc w:val="both"/>
      </w:pPr>
      <w:r>
        <w:rPr>
          <w:rFonts w:ascii="Times New Roman"/>
          <w:b w:val="false"/>
          <w:i w:val="false"/>
          <w:color w:val="000000"/>
          <w:sz w:val="28"/>
        </w:rPr>
        <w:t>
      "педагог-сарапшы" біліктілік санаты - 70 %;</w:t>
      </w:r>
    </w:p>
    <w:bookmarkEnd w:id="68"/>
    <w:bookmarkStart w:name="z90" w:id="69"/>
    <w:p>
      <w:pPr>
        <w:spacing w:after="0"/>
        <w:ind w:left="0"/>
        <w:jc w:val="both"/>
      </w:pPr>
      <w:r>
        <w:rPr>
          <w:rFonts w:ascii="Times New Roman"/>
          <w:b w:val="false"/>
          <w:i w:val="false"/>
          <w:color w:val="000000"/>
          <w:sz w:val="28"/>
        </w:rPr>
        <w:t>
      "педагог-зерттеуші" біліктілік санаты - 80 %;</w:t>
      </w:r>
    </w:p>
    <w:bookmarkEnd w:id="69"/>
    <w:bookmarkStart w:name="z91" w:id="70"/>
    <w:p>
      <w:pPr>
        <w:spacing w:after="0"/>
        <w:ind w:left="0"/>
        <w:jc w:val="both"/>
      </w:pPr>
      <w:r>
        <w:rPr>
          <w:rFonts w:ascii="Times New Roman"/>
          <w:b w:val="false"/>
          <w:i w:val="false"/>
          <w:color w:val="000000"/>
          <w:sz w:val="28"/>
        </w:rPr>
        <w:t>
      "педагог-шебер" біліктілік санаты - 90 %.</w:t>
      </w:r>
    </w:p>
    <w:bookmarkEnd w:id="70"/>
    <w:bookmarkStart w:name="z92" w:id="71"/>
    <w:p>
      <w:pPr>
        <w:spacing w:after="0"/>
        <w:ind w:left="0"/>
        <w:jc w:val="both"/>
      </w:pPr>
      <w:r>
        <w:rPr>
          <w:rFonts w:ascii="Times New Roman"/>
          <w:b w:val="false"/>
          <w:i w:val="false"/>
          <w:color w:val="000000"/>
          <w:sz w:val="28"/>
        </w:rPr>
        <w:t xml:space="preserve">
      Педагогтердің білімін бағалау ұпайлары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бөлінеді.</w:t>
      </w:r>
    </w:p>
    <w:bookmarkEnd w:id="71"/>
    <w:bookmarkStart w:name="z93" w:id="72"/>
    <w:p>
      <w:pPr>
        <w:spacing w:after="0"/>
        <w:ind w:left="0"/>
        <w:jc w:val="both"/>
      </w:pPr>
      <w:r>
        <w:rPr>
          <w:rFonts w:ascii="Times New Roman"/>
          <w:b w:val="false"/>
          <w:i w:val="false"/>
          <w:color w:val="000000"/>
          <w:sz w:val="28"/>
        </w:rPr>
        <w:t>
      8. Педагогтерге нұсқау беру уақытын есепке алмағанда, ПББ орындау ұзақтығы:</w:t>
      </w:r>
    </w:p>
    <w:bookmarkEnd w:id="72"/>
    <w:bookmarkStart w:name="z94" w:id="73"/>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73"/>
    <w:bookmarkStart w:name="z95" w:id="74"/>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74"/>
    <w:bookmarkStart w:name="z96" w:id="75"/>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75"/>
    <w:bookmarkStart w:name="z97" w:id="76"/>
    <w:p>
      <w:pPr>
        <w:spacing w:after="0"/>
        <w:ind w:left="0"/>
        <w:jc w:val="both"/>
      </w:pPr>
      <w:r>
        <w:rPr>
          <w:rFonts w:ascii="Times New Roman"/>
          <w:b w:val="false"/>
          <w:i w:val="false"/>
          <w:color w:val="000000"/>
          <w:sz w:val="28"/>
        </w:rPr>
        <w:t>
      9. ПББ:</w:t>
      </w:r>
    </w:p>
    <w:bookmarkEnd w:id="76"/>
    <w:bookmarkStart w:name="z98" w:id="77"/>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77"/>
    <w:bookmarkStart w:name="z99" w:id="78"/>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78"/>
    <w:bookmarkStart w:name="z100" w:id="79"/>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79"/>
    <w:bookmarkStart w:name="z101" w:id="80"/>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0"/>
    <w:bookmarkStart w:name="z102" w:id="81"/>
    <w:p>
      <w:pPr>
        <w:spacing w:after="0"/>
        <w:ind w:left="0"/>
        <w:jc w:val="both"/>
      </w:pPr>
      <w:r>
        <w:rPr>
          <w:rFonts w:ascii="Times New Roman"/>
          <w:b w:val="false"/>
          <w:i w:val="false"/>
          <w:color w:val="000000"/>
          <w:sz w:val="28"/>
        </w:rPr>
        <w:t>
      10. Аттестаттау педагогтердің барлық лауазымдары үшін қызмет нәтижелерін кешенді талдамалық жинақтауды қамтиды.</w:t>
      </w:r>
    </w:p>
    <w:bookmarkEnd w:id="81"/>
    <w:bookmarkStart w:name="z103" w:id="82"/>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2"/>
    <w:bookmarkStart w:name="z104" w:id="83"/>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3"/>
    <w:bookmarkStart w:name="z105" w:id="84"/>
    <w:p>
      <w:pPr>
        <w:spacing w:after="0"/>
        <w:ind w:left="0"/>
        <w:jc w:val="both"/>
      </w:pPr>
      <w:r>
        <w:rPr>
          <w:rFonts w:ascii="Times New Roman"/>
          <w:b w:val="false"/>
          <w:i w:val="false"/>
          <w:color w:val="000000"/>
          <w:sz w:val="28"/>
        </w:rPr>
        <w:t>
      11. ПББ жүргізу кезінде:</w:t>
      </w:r>
    </w:p>
    <w:bookmarkEnd w:id="84"/>
    <w:bookmarkStart w:name="z106" w:id="85"/>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85"/>
    <w:bookmarkStart w:name="z107" w:id="86"/>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86"/>
    <w:bookmarkStart w:name="z108" w:id="87"/>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87"/>
    <w:bookmarkStart w:name="z109" w:id="88"/>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88"/>
    <w:bookmarkStart w:name="z110" w:id="89"/>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89"/>
    <w:bookmarkStart w:name="z111" w:id="90"/>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90"/>
    <w:bookmarkStart w:name="z112" w:id="91"/>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91"/>
    <w:bookmarkStart w:name="z113" w:id="92"/>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92"/>
    <w:bookmarkStart w:name="z114" w:id="93"/>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93"/>
    <w:bookmarkStart w:name="z115" w:id="94"/>
    <w:p>
      <w:pPr>
        <w:spacing w:after="0"/>
        <w:ind w:left="0"/>
        <w:jc w:val="both"/>
      </w:pPr>
      <w:r>
        <w:rPr>
          <w:rFonts w:ascii="Times New Roman"/>
          <w:b w:val="false"/>
          <w:i w:val="false"/>
          <w:color w:val="000000"/>
          <w:sz w:val="28"/>
        </w:rPr>
        <w:t>
      12. ПББ өткізу талаптарын бұзу дерегі анықталған жағдайда аттестатталушы бір жыл мерзімде аттестаттаудан өтуге жіберілмейді.</w:t>
      </w:r>
    </w:p>
    <w:bookmarkEnd w:id="94"/>
    <w:bookmarkStart w:name="z116" w:id="95"/>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95"/>
    <w:bookmarkStart w:name="z117" w:id="96"/>
    <w:p>
      <w:pPr>
        <w:spacing w:after="0"/>
        <w:ind w:left="0"/>
        <w:jc w:val="both"/>
      </w:pPr>
      <w:r>
        <w:rPr>
          <w:rFonts w:ascii="Times New Roman"/>
          <w:b w:val="false"/>
          <w:i w:val="false"/>
          <w:color w:val="000000"/>
          <w:sz w:val="28"/>
        </w:rPr>
        <w:t xml:space="preserve">
      13. ПББ басталғанға дейін орнына отырғызылған соң тестілеу кезінде нұсқаулық жүргізіледі. </w:t>
      </w:r>
    </w:p>
    <w:bookmarkEnd w:id="96"/>
    <w:bookmarkStart w:name="z118" w:id="97"/>
    <w:p>
      <w:pPr>
        <w:spacing w:after="0"/>
        <w:ind w:left="0"/>
        <w:jc w:val="both"/>
      </w:pPr>
      <w:r>
        <w:rPr>
          <w:rFonts w:ascii="Times New Roman"/>
          <w:b w:val="false"/>
          <w:i w:val="false"/>
          <w:color w:val="000000"/>
          <w:sz w:val="28"/>
        </w:rPr>
        <w:t>
      14. ПББ жүргізу кезінде білім беру саласындағы уәкілетті органның өкілдері байқаушы ретінде қатысады.</w:t>
      </w:r>
    </w:p>
    <w:bookmarkEnd w:id="97"/>
    <w:bookmarkStart w:name="z119" w:id="98"/>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98"/>
    <w:bookmarkStart w:name="z120" w:id="99"/>
    <w:p>
      <w:pPr>
        <w:spacing w:after="0"/>
        <w:ind w:left="0"/>
        <w:jc w:val="both"/>
      </w:pPr>
      <w:r>
        <w:rPr>
          <w:rFonts w:ascii="Times New Roman"/>
          <w:b w:val="false"/>
          <w:i w:val="false"/>
          <w:color w:val="000000"/>
          <w:sz w:val="28"/>
        </w:rPr>
        <w:t xml:space="preserve">
      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w:t>
      </w:r>
      <w:r>
        <w:rPr>
          <w:rFonts w:ascii="Times New Roman"/>
          <w:b w:val="false"/>
          <w:i w:val="false"/>
          <w:color w:val="000000"/>
          <w:sz w:val="28"/>
        </w:rPr>
        <w:t>құжат</w:t>
      </w:r>
      <w:r>
        <w:rPr>
          <w:rFonts w:ascii="Times New Roman"/>
          <w:b w:val="false"/>
          <w:i w:val="false"/>
          <w:color w:val="000000"/>
          <w:sz w:val="28"/>
        </w:rPr>
        <w:t xml:space="preserve">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99"/>
    <w:bookmarkStart w:name="z121" w:id="100"/>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100"/>
    <w:bookmarkStart w:name="z122" w:id="101"/>
    <w:p>
      <w:pPr>
        <w:spacing w:after="0"/>
        <w:ind w:left="0"/>
        <w:jc w:val="both"/>
      </w:pPr>
      <w:r>
        <w:rPr>
          <w:rFonts w:ascii="Times New Roman"/>
          <w:b w:val="false"/>
          <w:i w:val="false"/>
          <w:color w:val="000000"/>
          <w:sz w:val="28"/>
        </w:rPr>
        <w:t xml:space="preserve">
      16.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101"/>
    <w:bookmarkStart w:name="z123" w:id="102"/>
    <w:p>
      <w:pPr>
        <w:spacing w:after="0"/>
        <w:ind w:left="0"/>
        <w:jc w:val="both"/>
      </w:pPr>
      <w:r>
        <w:rPr>
          <w:rFonts w:ascii="Times New Roman"/>
          <w:b w:val="false"/>
          <w:i w:val="false"/>
          <w:color w:val="000000"/>
          <w:sz w:val="28"/>
        </w:rPr>
        <w:t xml:space="preserve">
      17.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102"/>
    <w:bookmarkStart w:name="z124" w:id="103"/>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103"/>
    <w:bookmarkStart w:name="z125" w:id="104"/>
    <w:p>
      <w:pPr>
        <w:spacing w:after="0"/>
        <w:ind w:left="0"/>
        <w:jc w:val="both"/>
      </w:pPr>
      <w:r>
        <w:rPr>
          <w:rFonts w:ascii="Times New Roman"/>
          <w:b w:val="false"/>
          <w:i w:val="false"/>
          <w:color w:val="000000"/>
          <w:sz w:val="28"/>
        </w:rPr>
        <w:t>
      18. Апелляция мынадай жағдайларда:</w:t>
      </w:r>
    </w:p>
    <w:bookmarkEnd w:id="104"/>
    <w:bookmarkStart w:name="z126" w:id="105"/>
    <w:p>
      <w:pPr>
        <w:spacing w:after="0"/>
        <w:ind w:left="0"/>
        <w:jc w:val="both"/>
      </w:pPr>
      <w:r>
        <w:rPr>
          <w:rFonts w:ascii="Times New Roman"/>
          <w:b w:val="false"/>
          <w:i w:val="false"/>
          <w:color w:val="000000"/>
          <w:sz w:val="28"/>
        </w:rPr>
        <w:t>
      1) тест тапсырмаларының мазмұны бойынша:</w:t>
      </w:r>
    </w:p>
    <w:bookmarkEnd w:id="105"/>
    <w:bookmarkStart w:name="z127" w:id="106"/>
    <w:p>
      <w:pPr>
        <w:spacing w:after="0"/>
        <w:ind w:left="0"/>
        <w:jc w:val="both"/>
      </w:pPr>
      <w:r>
        <w:rPr>
          <w:rFonts w:ascii="Times New Roman"/>
          <w:b w:val="false"/>
          <w:i w:val="false"/>
          <w:color w:val="000000"/>
          <w:sz w:val="28"/>
        </w:rPr>
        <w:t>
      дұрыс жауаптың негіздемесімен келіспегенде;</w:t>
      </w:r>
    </w:p>
    <w:bookmarkEnd w:id="106"/>
    <w:bookmarkStart w:name="z128" w:id="107"/>
    <w:p>
      <w:pPr>
        <w:spacing w:after="0"/>
        <w:ind w:left="0"/>
        <w:jc w:val="both"/>
      </w:pPr>
      <w:r>
        <w:rPr>
          <w:rFonts w:ascii="Times New Roman"/>
          <w:b w:val="false"/>
          <w:i w:val="false"/>
          <w:color w:val="000000"/>
          <w:sz w:val="28"/>
        </w:rPr>
        <w:t>
      дұрыс жауап болмағанда;</w:t>
      </w:r>
    </w:p>
    <w:bookmarkEnd w:id="107"/>
    <w:bookmarkStart w:name="z129" w:id="108"/>
    <w:p>
      <w:pPr>
        <w:spacing w:after="0"/>
        <w:ind w:left="0"/>
        <w:jc w:val="both"/>
      </w:pPr>
      <w:r>
        <w:rPr>
          <w:rFonts w:ascii="Times New Roman"/>
          <w:b w:val="false"/>
          <w:i w:val="false"/>
          <w:color w:val="000000"/>
          <w:sz w:val="28"/>
        </w:rPr>
        <w:t>
      бірден көп дұрыс жауап болғанда;</w:t>
      </w:r>
    </w:p>
    <w:bookmarkEnd w:id="108"/>
    <w:bookmarkStart w:name="z130" w:id="109"/>
    <w:p>
      <w:pPr>
        <w:spacing w:after="0"/>
        <w:ind w:left="0"/>
        <w:jc w:val="both"/>
      </w:pPr>
      <w:r>
        <w:rPr>
          <w:rFonts w:ascii="Times New Roman"/>
          <w:b w:val="false"/>
          <w:i w:val="false"/>
          <w:color w:val="000000"/>
          <w:sz w:val="28"/>
        </w:rPr>
        <w:t>
      тест тапсырмасы дұрыс құрастырылмаған жағдайда;</w:t>
      </w:r>
    </w:p>
    <w:bookmarkEnd w:id="109"/>
    <w:bookmarkStart w:name="z131" w:id="110"/>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110"/>
    <w:bookmarkStart w:name="z132" w:id="111"/>
    <w:p>
      <w:pPr>
        <w:spacing w:after="0"/>
        <w:ind w:left="0"/>
        <w:jc w:val="both"/>
      </w:pPr>
      <w:r>
        <w:rPr>
          <w:rFonts w:ascii="Times New Roman"/>
          <w:b w:val="false"/>
          <w:i w:val="false"/>
          <w:color w:val="000000"/>
          <w:sz w:val="28"/>
        </w:rPr>
        <w:t>
      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111"/>
    <w:bookmarkStart w:name="z133" w:id="112"/>
    <w:p>
      <w:pPr>
        <w:spacing w:after="0"/>
        <w:ind w:left="0"/>
        <w:jc w:val="both"/>
      </w:pPr>
      <w:r>
        <w:rPr>
          <w:rFonts w:ascii="Times New Roman"/>
          <w:b w:val="false"/>
          <w:i w:val="false"/>
          <w:color w:val="000000"/>
          <w:sz w:val="28"/>
        </w:rPr>
        <w:t>
      20. Аппеляциялық комиссия құрамына мемлекеттік органдар өкілдері мен білім беру ұйымдарының педагогтері кіреді.</w:t>
      </w:r>
    </w:p>
    <w:bookmarkEnd w:id="112"/>
    <w:bookmarkStart w:name="z134" w:id="113"/>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113"/>
    <w:bookmarkStart w:name="z135" w:id="114"/>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114"/>
    <w:bookmarkStart w:name="z136" w:id="115"/>
    <w:p>
      <w:pPr>
        <w:spacing w:after="0"/>
        <w:ind w:left="0"/>
        <w:jc w:val="both"/>
      </w:pPr>
      <w:r>
        <w:rPr>
          <w:rFonts w:ascii="Times New Roman"/>
          <w:b w:val="false"/>
          <w:i w:val="false"/>
          <w:color w:val="000000"/>
          <w:sz w:val="28"/>
        </w:rPr>
        <w:t>
      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115"/>
    <w:bookmarkStart w:name="z137" w:id="116"/>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116"/>
    <w:bookmarkStart w:name="z138" w:id="117"/>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117"/>
    <w:bookmarkStart w:name="z139" w:id="118"/>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118"/>
    <w:bookmarkStart w:name="z140" w:id="119"/>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119"/>
    <w:bookmarkStart w:name="z141" w:id="120"/>
    <w:p>
      <w:pPr>
        <w:spacing w:after="0"/>
        <w:ind w:left="0"/>
        <w:jc w:val="both"/>
      </w:pPr>
      <w:r>
        <w:rPr>
          <w:rFonts w:ascii="Times New Roman"/>
          <w:b w:val="false"/>
          <w:i w:val="false"/>
          <w:color w:val="000000"/>
          <w:sz w:val="28"/>
        </w:rPr>
        <w:t>
      23. ПББ-дан өткен педагогтердің электрондық дерекқорын сақтау бес жыл ішінде қамтамасыз етіледі.</w:t>
      </w:r>
    </w:p>
    <w:bookmarkEnd w:id="120"/>
    <w:bookmarkStart w:name="z142" w:id="121"/>
    <w:p>
      <w:pPr>
        <w:spacing w:after="0"/>
        <w:ind w:left="0"/>
        <w:jc w:val="both"/>
      </w:pPr>
      <w:r>
        <w:rPr>
          <w:rFonts w:ascii="Times New Roman"/>
          <w:b w:val="false"/>
          <w:i w:val="false"/>
          <w:color w:val="000000"/>
          <w:sz w:val="28"/>
        </w:rPr>
        <w:t>
      24.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121"/>
    <w:bookmarkStart w:name="z143" w:id="122"/>
    <w:p>
      <w:pPr>
        <w:spacing w:after="0"/>
        <w:ind w:left="0"/>
        <w:jc w:val="both"/>
      </w:pPr>
      <w:r>
        <w:rPr>
          <w:rFonts w:ascii="Times New Roman"/>
          <w:b w:val="false"/>
          <w:i w:val="false"/>
          <w:color w:val="000000"/>
          <w:sz w:val="28"/>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122"/>
    <w:bookmarkStart w:name="z144" w:id="123"/>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123"/>
    <w:bookmarkStart w:name="z145" w:id="124"/>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124"/>
    <w:bookmarkStart w:name="z146" w:id="125"/>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125"/>
    <w:bookmarkStart w:name="z147" w:id="126"/>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126"/>
    <w:bookmarkStart w:name="z148" w:id="127"/>
    <w:p>
      <w:pPr>
        <w:spacing w:after="0"/>
        <w:ind w:left="0"/>
        <w:jc w:val="both"/>
      </w:pPr>
      <w:r>
        <w:rPr>
          <w:rFonts w:ascii="Times New Roman"/>
          <w:b w:val="false"/>
          <w:i w:val="false"/>
          <w:color w:val="000000"/>
          <w:sz w:val="28"/>
        </w:rPr>
        <w:t>
      26. Комиссия өтініш негізінде лауазымға тағайындау кезінде аттестаттау рәсімінен өтпей:</w:t>
      </w:r>
    </w:p>
    <w:bookmarkEnd w:id="127"/>
    <w:bookmarkStart w:name="z149" w:id="128"/>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128"/>
    <w:bookmarkStart w:name="z150" w:id="129"/>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129"/>
    <w:bookmarkStart w:name="z151" w:id="130"/>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130"/>
    <w:bookmarkStart w:name="z152" w:id="131"/>
    <w:p>
      <w:pPr>
        <w:spacing w:after="0"/>
        <w:ind w:left="0"/>
        <w:jc w:val="both"/>
      </w:pPr>
      <w:r>
        <w:rPr>
          <w:rFonts w:ascii="Times New Roman"/>
          <w:b w:val="false"/>
          <w:i w:val="false"/>
          <w:color w:val="000000"/>
          <w:sz w:val="28"/>
        </w:rPr>
        <w:t>
      27.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131"/>
    <w:bookmarkStart w:name="z153" w:id="132"/>
    <w:p>
      <w:pPr>
        <w:spacing w:after="0"/>
        <w:ind w:left="0"/>
        <w:jc w:val="both"/>
      </w:pPr>
      <w:r>
        <w:rPr>
          <w:rFonts w:ascii="Times New Roman"/>
          <w:b w:val="false"/>
          <w:i w:val="false"/>
          <w:color w:val="000000"/>
          <w:sz w:val="28"/>
        </w:rPr>
        <w:t>
      1) "педагог-модератор":</w:t>
      </w:r>
    </w:p>
    <w:bookmarkEnd w:id="132"/>
    <w:bookmarkStart w:name="z154" w:id="133"/>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133"/>
    <w:bookmarkStart w:name="z155" w:id="134"/>
    <w:p>
      <w:pPr>
        <w:spacing w:after="0"/>
        <w:ind w:left="0"/>
        <w:jc w:val="both"/>
      </w:pPr>
      <w:r>
        <w:rPr>
          <w:rFonts w:ascii="Times New Roman"/>
          <w:b w:val="false"/>
          <w:i w:val="false"/>
          <w:color w:val="000000"/>
          <w:sz w:val="28"/>
        </w:rPr>
        <w:t>
      француз тілі: дельф (DELF) – В2;</w:t>
      </w:r>
    </w:p>
    <w:bookmarkEnd w:id="134"/>
    <w:bookmarkStart w:name="z156" w:id="135"/>
    <w:p>
      <w:pPr>
        <w:spacing w:after="0"/>
        <w:ind w:left="0"/>
        <w:jc w:val="both"/>
      </w:pPr>
      <w:r>
        <w:rPr>
          <w:rFonts w:ascii="Times New Roman"/>
          <w:b w:val="false"/>
          <w:i w:val="false"/>
          <w:color w:val="000000"/>
          <w:sz w:val="28"/>
        </w:rPr>
        <w:t>
      неміс тілі: гесэ цэтификат (Goethe Zertifikat) – В2.</w:t>
      </w:r>
    </w:p>
    <w:bookmarkEnd w:id="135"/>
    <w:bookmarkStart w:name="z157" w:id="136"/>
    <w:p>
      <w:pPr>
        <w:spacing w:after="0"/>
        <w:ind w:left="0"/>
        <w:jc w:val="both"/>
      </w:pPr>
      <w:r>
        <w:rPr>
          <w:rFonts w:ascii="Times New Roman"/>
          <w:b w:val="false"/>
          <w:i w:val="false"/>
          <w:color w:val="000000"/>
          <w:sz w:val="28"/>
        </w:rPr>
        <w:t>
      2) "педагог-сарапшы":</w:t>
      </w:r>
    </w:p>
    <w:bookmarkEnd w:id="136"/>
    <w:bookmarkStart w:name="z158" w:id="137"/>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137"/>
    <w:bookmarkStart w:name="z159" w:id="138"/>
    <w:p>
      <w:pPr>
        <w:spacing w:after="0"/>
        <w:ind w:left="0"/>
        <w:jc w:val="both"/>
      </w:pPr>
      <w:r>
        <w:rPr>
          <w:rFonts w:ascii="Times New Roman"/>
          <w:b w:val="false"/>
          <w:i w:val="false"/>
          <w:color w:val="000000"/>
          <w:sz w:val="28"/>
        </w:rPr>
        <w:t>
      француз тілі: дельф (DELF) – В2;</w:t>
      </w:r>
    </w:p>
    <w:bookmarkEnd w:id="138"/>
    <w:bookmarkStart w:name="z160" w:id="139"/>
    <w:p>
      <w:pPr>
        <w:spacing w:after="0"/>
        <w:ind w:left="0"/>
        <w:jc w:val="both"/>
      </w:pPr>
      <w:r>
        <w:rPr>
          <w:rFonts w:ascii="Times New Roman"/>
          <w:b w:val="false"/>
          <w:i w:val="false"/>
          <w:color w:val="000000"/>
          <w:sz w:val="28"/>
        </w:rPr>
        <w:t xml:space="preserve">
      неміс тілі: гесэ цэтификат (Goethe Zertifikat) – В2; </w:t>
      </w:r>
    </w:p>
    <w:bookmarkEnd w:id="139"/>
    <w:bookmarkStart w:name="z161" w:id="140"/>
    <w:p>
      <w:pPr>
        <w:spacing w:after="0"/>
        <w:ind w:left="0"/>
        <w:jc w:val="both"/>
      </w:pPr>
      <w:r>
        <w:rPr>
          <w:rFonts w:ascii="Times New Roman"/>
          <w:b w:val="false"/>
          <w:i w:val="false"/>
          <w:color w:val="000000"/>
          <w:sz w:val="28"/>
        </w:rPr>
        <w:t>
      3) "педагог-зерттеуші":</w:t>
      </w:r>
    </w:p>
    <w:bookmarkEnd w:id="140"/>
    <w:bookmarkStart w:name="z162" w:id="141"/>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41"/>
    <w:bookmarkStart w:name="z163" w:id="142"/>
    <w:p>
      <w:pPr>
        <w:spacing w:after="0"/>
        <w:ind w:left="0"/>
        <w:jc w:val="both"/>
      </w:pPr>
      <w:r>
        <w:rPr>
          <w:rFonts w:ascii="Times New Roman"/>
          <w:b w:val="false"/>
          <w:i w:val="false"/>
          <w:color w:val="000000"/>
          <w:sz w:val="28"/>
        </w:rPr>
        <w:t>
      француз тілі: Дельф (DELF) – С1;</w:t>
      </w:r>
    </w:p>
    <w:bookmarkEnd w:id="142"/>
    <w:bookmarkStart w:name="z164" w:id="143"/>
    <w:p>
      <w:pPr>
        <w:spacing w:after="0"/>
        <w:ind w:left="0"/>
        <w:jc w:val="both"/>
      </w:pPr>
      <w:r>
        <w:rPr>
          <w:rFonts w:ascii="Times New Roman"/>
          <w:b w:val="false"/>
          <w:i w:val="false"/>
          <w:color w:val="000000"/>
          <w:sz w:val="28"/>
        </w:rPr>
        <w:t>
      неміс тілі: Гесэ цэтификат (Goethe Zertifikat) – С1;</w:t>
      </w:r>
    </w:p>
    <w:bookmarkEnd w:id="143"/>
    <w:bookmarkStart w:name="z165" w:id="144"/>
    <w:p>
      <w:pPr>
        <w:spacing w:after="0"/>
        <w:ind w:left="0"/>
        <w:jc w:val="both"/>
      </w:pPr>
      <w:r>
        <w:rPr>
          <w:rFonts w:ascii="Times New Roman"/>
          <w:b w:val="false"/>
          <w:i w:val="false"/>
          <w:color w:val="000000"/>
          <w:sz w:val="28"/>
        </w:rPr>
        <w:t>
      4) "педагог-шебер":</w:t>
      </w:r>
    </w:p>
    <w:bookmarkEnd w:id="144"/>
    <w:bookmarkStart w:name="z166" w:id="145"/>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45"/>
    <w:bookmarkStart w:name="z167" w:id="146"/>
    <w:p>
      <w:pPr>
        <w:spacing w:after="0"/>
        <w:ind w:left="0"/>
        <w:jc w:val="both"/>
      </w:pPr>
      <w:r>
        <w:rPr>
          <w:rFonts w:ascii="Times New Roman"/>
          <w:b w:val="false"/>
          <w:i w:val="false"/>
          <w:color w:val="000000"/>
          <w:sz w:val="28"/>
        </w:rPr>
        <w:t>
      француз тілі: Дельф (DELF) – С1;</w:t>
      </w:r>
    </w:p>
    <w:bookmarkEnd w:id="146"/>
    <w:bookmarkStart w:name="z168" w:id="147"/>
    <w:p>
      <w:pPr>
        <w:spacing w:after="0"/>
        <w:ind w:left="0"/>
        <w:jc w:val="both"/>
      </w:pPr>
      <w:r>
        <w:rPr>
          <w:rFonts w:ascii="Times New Roman"/>
          <w:b w:val="false"/>
          <w:i w:val="false"/>
          <w:color w:val="000000"/>
          <w:sz w:val="28"/>
        </w:rPr>
        <w:t>
      неміс тілі: Гесэ цэтификат (Goethe Zertifikat) – С1.</w:t>
      </w:r>
    </w:p>
    <w:bookmarkEnd w:id="147"/>
    <w:bookmarkStart w:name="z169" w:id="148"/>
    <w:p>
      <w:pPr>
        <w:spacing w:after="0"/>
        <w:ind w:left="0"/>
        <w:jc w:val="both"/>
      </w:pPr>
      <w:r>
        <w:rPr>
          <w:rFonts w:ascii="Times New Roman"/>
          <w:b w:val="false"/>
          <w:i w:val="false"/>
          <w:color w:val="000000"/>
          <w:sz w:val="28"/>
        </w:rPr>
        <w:t>
      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148"/>
    <w:bookmarkStart w:name="z170" w:id="149"/>
    <w:p>
      <w:pPr>
        <w:spacing w:after="0"/>
        <w:ind w:left="0"/>
        <w:jc w:val="both"/>
      </w:pPr>
      <w:r>
        <w:rPr>
          <w:rFonts w:ascii="Times New Roman"/>
          <w:b w:val="false"/>
          <w:i w:val="false"/>
          <w:color w:val="000000"/>
          <w:sz w:val="28"/>
        </w:rPr>
        <w:t>
      В2 деңгейі - "педагог-модератор";</w:t>
      </w:r>
    </w:p>
    <w:bookmarkEnd w:id="149"/>
    <w:bookmarkStart w:name="z171" w:id="150"/>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150"/>
    <w:bookmarkStart w:name="z172" w:id="151"/>
    <w:p>
      <w:pPr>
        <w:spacing w:after="0"/>
        <w:ind w:left="0"/>
        <w:jc w:val="both"/>
      </w:pPr>
      <w:r>
        <w:rPr>
          <w:rFonts w:ascii="Times New Roman"/>
          <w:b w:val="false"/>
          <w:i w:val="false"/>
          <w:color w:val="000000"/>
          <w:sz w:val="28"/>
        </w:rPr>
        <w:t xml:space="preserve">
      29.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151"/>
    <w:bookmarkStart w:name="z173" w:id="152"/>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152"/>
    <w:bookmarkStart w:name="z174" w:id="153"/>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153"/>
    <w:bookmarkStart w:name="z175" w:id="154"/>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154"/>
    <w:bookmarkStart w:name="z176" w:id="155"/>
    <w:p>
      <w:pPr>
        <w:spacing w:after="0"/>
        <w:ind w:left="0"/>
        <w:jc w:val="both"/>
      </w:pPr>
      <w:r>
        <w:rPr>
          <w:rFonts w:ascii="Times New Roman"/>
          <w:b w:val="false"/>
          <w:i w:val="false"/>
          <w:color w:val="000000"/>
          <w:sz w:val="28"/>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155"/>
    <w:bookmarkStart w:name="z177" w:id="156"/>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156"/>
    <w:bookmarkStart w:name="z178" w:id="157"/>
    <w:p>
      <w:pPr>
        <w:spacing w:after="0"/>
        <w:ind w:left="0"/>
        <w:jc w:val="both"/>
      </w:pPr>
      <w:r>
        <w:rPr>
          <w:rFonts w:ascii="Times New Roman"/>
          <w:b w:val="false"/>
          <w:i w:val="false"/>
          <w:color w:val="000000"/>
          <w:sz w:val="28"/>
        </w:rPr>
        <w:t xml:space="preserve">
      31.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157"/>
    <w:bookmarkStart w:name="z179" w:id="158"/>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158"/>
    <w:bookmarkStart w:name="z180" w:id="159"/>
    <w:p>
      <w:pPr>
        <w:spacing w:after="0"/>
        <w:ind w:left="0"/>
        <w:jc w:val="both"/>
      </w:pPr>
      <w:r>
        <w:rPr>
          <w:rFonts w:ascii="Times New Roman"/>
          <w:b w:val="false"/>
          <w:i w:val="false"/>
          <w:color w:val="000000"/>
          <w:sz w:val="28"/>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159"/>
    <w:bookmarkStart w:name="z181" w:id="160"/>
    <w:p>
      <w:pPr>
        <w:spacing w:after="0"/>
        <w:ind w:left="0"/>
        <w:jc w:val="both"/>
      </w:pPr>
      <w:r>
        <w:rPr>
          <w:rFonts w:ascii="Times New Roman"/>
          <w:b w:val="false"/>
          <w:i w:val="false"/>
          <w:color w:val="000000"/>
          <w:sz w:val="28"/>
        </w:rPr>
        <w:t>
      1) білім беру ұйымдарында: "педагог-модератор";</w:t>
      </w:r>
    </w:p>
    <w:bookmarkEnd w:id="160"/>
    <w:bookmarkStart w:name="z182" w:id="161"/>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61"/>
    <w:bookmarkStart w:name="z183" w:id="162"/>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162"/>
    <w:bookmarkStart w:name="z184" w:id="163"/>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163"/>
    <w:bookmarkStart w:name="z185" w:id="164"/>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64"/>
    <w:bookmarkStart w:name="z186" w:id="165"/>
    <w:p>
      <w:pPr>
        <w:spacing w:after="0"/>
        <w:ind w:left="0"/>
        <w:jc w:val="both"/>
      </w:pPr>
      <w:r>
        <w:rPr>
          <w:rFonts w:ascii="Times New Roman"/>
          <w:b w:val="false"/>
          <w:i w:val="false"/>
          <w:color w:val="000000"/>
          <w:sz w:val="28"/>
        </w:rPr>
        <w:t>
      4) білім беру саласындағы уәкілетті органның жанынан:</w:t>
      </w:r>
    </w:p>
    <w:bookmarkEnd w:id="165"/>
    <w:bookmarkStart w:name="z187" w:id="166"/>
    <w:p>
      <w:pPr>
        <w:spacing w:after="0"/>
        <w:ind w:left="0"/>
        <w:jc w:val="both"/>
      </w:pPr>
      <w:r>
        <w:rPr>
          <w:rFonts w:ascii="Times New Roman"/>
          <w:b w:val="false"/>
          <w:i w:val="false"/>
          <w:color w:val="000000"/>
          <w:sz w:val="28"/>
        </w:rPr>
        <w:t>
      "педагог-шебер";</w:t>
      </w:r>
    </w:p>
    <w:bookmarkEnd w:id="166"/>
    <w:bookmarkStart w:name="z188" w:id="167"/>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167"/>
    <w:bookmarkStart w:name="z189" w:id="168"/>
    <w:p>
      <w:pPr>
        <w:spacing w:after="0"/>
        <w:ind w:left="0"/>
        <w:jc w:val="both"/>
      </w:pPr>
      <w:r>
        <w:rPr>
          <w:rFonts w:ascii="Times New Roman"/>
          <w:b w:val="false"/>
          <w:i w:val="false"/>
          <w:color w:val="000000"/>
          <w:sz w:val="28"/>
        </w:rPr>
        <w:t>
      33.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168"/>
    <w:bookmarkStart w:name="z190" w:id="169"/>
    <w:p>
      <w:pPr>
        <w:spacing w:after="0"/>
        <w:ind w:left="0"/>
        <w:jc w:val="both"/>
      </w:pPr>
      <w:r>
        <w:rPr>
          <w:rFonts w:ascii="Times New Roman"/>
          <w:b w:val="false"/>
          <w:i w:val="false"/>
          <w:color w:val="000000"/>
          <w:sz w:val="28"/>
        </w:rPr>
        <w:t xml:space="preserve">
      34. Комиссияның өкілеттігі қолданыста болған кезеңде аттестаттауға жататын педагогтер Комиссия құрамына кірмейді. </w:t>
      </w:r>
    </w:p>
    <w:bookmarkEnd w:id="169"/>
    <w:bookmarkStart w:name="z191" w:id="170"/>
    <w:p>
      <w:pPr>
        <w:spacing w:after="0"/>
        <w:ind w:left="0"/>
        <w:jc w:val="both"/>
      </w:pPr>
      <w:r>
        <w:rPr>
          <w:rFonts w:ascii="Times New Roman"/>
          <w:b w:val="false"/>
          <w:i w:val="false"/>
          <w:color w:val="000000"/>
          <w:sz w:val="28"/>
        </w:rPr>
        <w:t>
      35. Комиссияның өкілеттік мерзімі Комиссия құрамын бекіту туралы бұйрық шығарылған күннен бастап бір жылды құрайды.</w:t>
      </w:r>
    </w:p>
    <w:bookmarkEnd w:id="170"/>
    <w:bookmarkStart w:name="z192" w:id="171"/>
    <w:p>
      <w:pPr>
        <w:spacing w:after="0"/>
        <w:ind w:left="0"/>
        <w:jc w:val="both"/>
      </w:pPr>
      <w:r>
        <w:rPr>
          <w:rFonts w:ascii="Times New Roman"/>
          <w:b w:val="false"/>
          <w:i w:val="false"/>
          <w:color w:val="000000"/>
          <w:sz w:val="28"/>
        </w:rPr>
        <w:t>
      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171"/>
    <w:bookmarkStart w:name="z193" w:id="172"/>
    <w:p>
      <w:pPr>
        <w:spacing w:after="0"/>
        <w:ind w:left="0"/>
        <w:jc w:val="both"/>
      </w:pPr>
      <w:r>
        <w:rPr>
          <w:rFonts w:ascii="Times New Roman"/>
          <w:b w:val="false"/>
          <w:i w:val="false"/>
          <w:color w:val="000000"/>
          <w:sz w:val="28"/>
        </w:rPr>
        <w:t xml:space="preserve">
      37. Комиссияның отырысы, егер оның құрамының кемінде үштен екісі қатысса заңды деп есептеледі. </w:t>
      </w:r>
    </w:p>
    <w:bookmarkEnd w:id="172"/>
    <w:bookmarkStart w:name="z194" w:id="173"/>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173"/>
    <w:bookmarkStart w:name="z195" w:id="174"/>
    <w:p>
      <w:pPr>
        <w:spacing w:after="0"/>
        <w:ind w:left="0"/>
        <w:jc w:val="both"/>
      </w:pPr>
      <w:r>
        <w:rPr>
          <w:rFonts w:ascii="Times New Roman"/>
          <w:b w:val="false"/>
          <w:i w:val="false"/>
          <w:color w:val="000000"/>
          <w:sz w:val="28"/>
        </w:rPr>
        <w:t>
      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174"/>
    <w:bookmarkStart w:name="z196" w:id="175"/>
    <w:p>
      <w:pPr>
        <w:spacing w:after="0"/>
        <w:ind w:left="0"/>
        <w:jc w:val="both"/>
      </w:pPr>
      <w:r>
        <w:rPr>
          <w:rFonts w:ascii="Times New Roman"/>
          <w:b w:val="false"/>
          <w:i w:val="false"/>
          <w:color w:val="000000"/>
          <w:sz w:val="28"/>
        </w:rPr>
        <w:t>
      1) өтініш берілген біліктілік санатына сәйкес келеді;</w:t>
      </w:r>
    </w:p>
    <w:bookmarkEnd w:id="175"/>
    <w:bookmarkStart w:name="z197" w:id="176"/>
    <w:p>
      <w:pPr>
        <w:spacing w:after="0"/>
        <w:ind w:left="0"/>
        <w:jc w:val="both"/>
      </w:pPr>
      <w:r>
        <w:rPr>
          <w:rFonts w:ascii="Times New Roman"/>
          <w:b w:val="false"/>
          <w:i w:val="false"/>
          <w:color w:val="000000"/>
          <w:sz w:val="28"/>
        </w:rPr>
        <w:t>
      2) қолданыстағы біліктілік санатына сәйкес келеді;</w:t>
      </w:r>
    </w:p>
    <w:bookmarkEnd w:id="176"/>
    <w:bookmarkStart w:name="z198" w:id="177"/>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177"/>
    <w:bookmarkStart w:name="z199" w:id="178"/>
    <w:p>
      <w:pPr>
        <w:spacing w:after="0"/>
        <w:ind w:left="0"/>
        <w:jc w:val="both"/>
      </w:pPr>
      <w:r>
        <w:rPr>
          <w:rFonts w:ascii="Times New Roman"/>
          <w:b w:val="false"/>
          <w:i w:val="false"/>
          <w:color w:val="000000"/>
          <w:sz w:val="28"/>
        </w:rPr>
        <w:t xml:space="preserve">
      39.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178"/>
    <w:bookmarkStart w:name="z200" w:id="179"/>
    <w:p>
      <w:pPr>
        <w:spacing w:after="0"/>
        <w:ind w:left="0"/>
        <w:jc w:val="left"/>
      </w:pPr>
      <w:r>
        <w:rPr>
          <w:rFonts w:ascii="Times New Roman"/>
          <w:b/>
          <w:i w:val="false"/>
          <w:color w:val="000000"/>
        </w:rPr>
        <w:t xml:space="preserve"> 2-параграф. Мемлекеттік қызмет көрсету тәртібі</w:t>
      </w:r>
    </w:p>
    <w:bookmarkEnd w:id="179"/>
    <w:bookmarkStart w:name="z201" w:id="180"/>
    <w:p>
      <w:pPr>
        <w:spacing w:after="0"/>
        <w:ind w:left="0"/>
        <w:jc w:val="both"/>
      </w:pPr>
      <w:r>
        <w:rPr>
          <w:rFonts w:ascii="Times New Roman"/>
          <w:b w:val="false"/>
          <w:i w:val="false"/>
          <w:color w:val="000000"/>
          <w:sz w:val="28"/>
        </w:rPr>
        <w:t xml:space="preserve">
      40.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180"/>
    <w:bookmarkStart w:name="z202" w:id="181"/>
    <w:p>
      <w:pPr>
        <w:spacing w:after="0"/>
        <w:ind w:left="0"/>
        <w:jc w:val="both"/>
      </w:pPr>
      <w:r>
        <w:rPr>
          <w:rFonts w:ascii="Times New Roman"/>
          <w:b w:val="false"/>
          <w:i w:val="false"/>
          <w:color w:val="000000"/>
          <w:sz w:val="28"/>
        </w:rPr>
        <w:t xml:space="preserve">
      Аттестаттаудан өту үшін педагог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181"/>
    <w:bookmarkStart w:name="z203" w:id="182"/>
    <w:p>
      <w:pPr>
        <w:spacing w:after="0"/>
        <w:ind w:left="0"/>
        <w:jc w:val="both"/>
      </w:pPr>
      <w:r>
        <w:rPr>
          <w:rFonts w:ascii="Times New Roman"/>
          <w:b w:val="false"/>
          <w:i w:val="false"/>
          <w:color w:val="000000"/>
          <w:sz w:val="28"/>
        </w:rPr>
        <w:t>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182"/>
    <w:bookmarkStart w:name="z204" w:id="183"/>
    <w:p>
      <w:pPr>
        <w:spacing w:after="0"/>
        <w:ind w:left="0"/>
        <w:jc w:val="both"/>
      </w:pPr>
      <w:r>
        <w:rPr>
          <w:rFonts w:ascii="Times New Roman"/>
          <w:b w:val="false"/>
          <w:i w:val="false"/>
          <w:color w:val="000000"/>
          <w:sz w:val="28"/>
        </w:rPr>
        <w:t>
      42. Мемлекеттік қызмет электрондық үкімет веб-порталы (бұдан әрі - портал) немесе көрсетілетін қызметті берушінің кеңсесі арқылы көрсетіледі.</w:t>
      </w:r>
    </w:p>
    <w:bookmarkEnd w:id="183"/>
    <w:bookmarkStart w:name="z205" w:id="184"/>
    <w:p>
      <w:pPr>
        <w:spacing w:after="0"/>
        <w:ind w:left="0"/>
        <w:jc w:val="both"/>
      </w:pPr>
      <w:r>
        <w:rPr>
          <w:rFonts w:ascii="Times New Roman"/>
          <w:b w:val="false"/>
          <w:i w:val="false"/>
          <w:color w:val="000000"/>
          <w:sz w:val="28"/>
        </w:rPr>
        <w:t xml:space="preserve">
      Құжаттарды портал арқылы қызмет алушының "жеке кабинетіне" жіберген кезде бір жұмыс күні ішінде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184"/>
    <w:bookmarkStart w:name="z206" w:id="185"/>
    <w:p>
      <w:pPr>
        <w:spacing w:after="0"/>
        <w:ind w:left="0"/>
        <w:jc w:val="both"/>
      </w:pPr>
      <w:r>
        <w:rPr>
          <w:rFonts w:ascii="Times New Roman"/>
          <w:b w:val="false"/>
          <w:i w:val="false"/>
          <w:color w:val="000000"/>
          <w:sz w:val="28"/>
        </w:rPr>
        <w:t>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bookmarkEnd w:id="185"/>
    <w:bookmarkStart w:name="z207" w:id="186"/>
    <w:p>
      <w:pPr>
        <w:spacing w:after="0"/>
        <w:ind w:left="0"/>
        <w:jc w:val="both"/>
      </w:pPr>
      <w:r>
        <w:rPr>
          <w:rFonts w:ascii="Times New Roman"/>
          <w:b w:val="false"/>
          <w:i w:val="false"/>
          <w:color w:val="000000"/>
          <w:sz w:val="28"/>
        </w:rPr>
        <w:t xml:space="preserve">
      Көрсетілетін қызметті берушінің кеңсесі арқылы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пен құжаттардың қабылданғаны туралы қолхат беріледі.</w:t>
      </w:r>
    </w:p>
    <w:bookmarkEnd w:id="186"/>
    <w:bookmarkStart w:name="z208" w:id="187"/>
    <w:p>
      <w:pPr>
        <w:spacing w:after="0"/>
        <w:ind w:left="0"/>
        <w:jc w:val="both"/>
      </w:pPr>
      <w:r>
        <w:rPr>
          <w:rFonts w:ascii="Times New Roman"/>
          <w:b w:val="false"/>
          <w:i w:val="false"/>
          <w:color w:val="000000"/>
          <w:sz w:val="28"/>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187"/>
    <w:bookmarkStart w:name="z209" w:id="188"/>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188"/>
    <w:bookmarkStart w:name="z210" w:id="189"/>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189"/>
    <w:bookmarkStart w:name="z211" w:id="190"/>
    <w:p>
      <w:pPr>
        <w:spacing w:after="0"/>
        <w:ind w:left="0"/>
        <w:jc w:val="both"/>
      </w:pPr>
      <w:r>
        <w:rPr>
          <w:rFonts w:ascii="Times New Roman"/>
          <w:b w:val="false"/>
          <w:i w:val="false"/>
          <w:color w:val="000000"/>
          <w:sz w:val="28"/>
        </w:rPr>
        <w:t>
      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190"/>
    <w:bookmarkStart w:name="z212" w:id="191"/>
    <w:p>
      <w:pPr>
        <w:spacing w:after="0"/>
        <w:ind w:left="0"/>
        <w:jc w:val="both"/>
      </w:pPr>
      <w:r>
        <w:rPr>
          <w:rFonts w:ascii="Times New Roman"/>
          <w:b w:val="false"/>
          <w:i w:val="false"/>
          <w:color w:val="000000"/>
          <w:sz w:val="28"/>
        </w:rPr>
        <w:t>
      Шағым қызмет көрсетушіге және (немесе) шағымдалған лауазымды тұлғаның шешіміне, әрекетіне (әрекетсіздігіне) беріледі.</w:t>
      </w:r>
    </w:p>
    <w:bookmarkEnd w:id="191"/>
    <w:bookmarkStart w:name="z213" w:id="192"/>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192"/>
    <w:bookmarkStart w:name="z214" w:id="193"/>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193"/>
    <w:bookmarkStart w:name="z215" w:id="19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w:t>
      </w:r>
    </w:p>
    <w:bookmarkEnd w:id="194"/>
    <w:bookmarkStart w:name="z216" w:id="195"/>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195"/>
    <w:bookmarkStart w:name="z217" w:id="196"/>
    <w:p>
      <w:pPr>
        <w:spacing w:after="0"/>
        <w:ind w:left="0"/>
        <w:jc w:val="both"/>
      </w:pPr>
      <w:r>
        <w:rPr>
          <w:rFonts w:ascii="Times New Roman"/>
          <w:b w:val="false"/>
          <w:i w:val="false"/>
          <w:color w:val="000000"/>
          <w:sz w:val="28"/>
        </w:rPr>
        <w:t>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bookmarkEnd w:id="196"/>
    <w:bookmarkStart w:name="z218" w:id="197"/>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197"/>
    <w:bookmarkStart w:name="z219" w:id="198"/>
    <w:p>
      <w:pPr>
        <w:spacing w:after="0"/>
        <w:ind w:left="0"/>
        <w:jc w:val="both"/>
      </w:pPr>
      <w:r>
        <w:rPr>
          <w:rFonts w:ascii="Times New Roman"/>
          <w:b w:val="false"/>
          <w:i w:val="false"/>
          <w:color w:val="000000"/>
          <w:sz w:val="28"/>
        </w:rPr>
        <w:t>
      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198"/>
    <w:bookmarkStart w:name="z220" w:id="199"/>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199"/>
    <w:bookmarkStart w:name="z221" w:id="200"/>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200"/>
    <w:bookmarkStart w:name="z222" w:id="201"/>
    <w:p>
      <w:pPr>
        <w:spacing w:after="0"/>
        <w:ind w:left="0"/>
        <w:jc w:val="both"/>
      </w:pPr>
      <w:r>
        <w:rPr>
          <w:rFonts w:ascii="Times New Roman"/>
          <w:b w:val="false"/>
          <w:i w:val="false"/>
          <w:color w:val="000000"/>
          <w:sz w:val="28"/>
        </w:rPr>
        <w:t>
      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201"/>
    <w:bookmarkStart w:name="z223" w:id="202"/>
    <w:p>
      <w:pPr>
        <w:spacing w:after="0"/>
        <w:ind w:left="0"/>
        <w:jc w:val="both"/>
      </w:pPr>
      <w:r>
        <w:rPr>
          <w:rFonts w:ascii="Times New Roman"/>
          <w:b w:val="false"/>
          <w:i w:val="false"/>
          <w:color w:val="000000"/>
          <w:sz w:val="28"/>
        </w:rPr>
        <w:t>
      47. Сараптамалық кеңестің құрамы бекітіледі:</w:t>
      </w:r>
    </w:p>
    <w:bookmarkEnd w:id="202"/>
    <w:bookmarkStart w:name="z224" w:id="203"/>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203"/>
    <w:bookmarkStart w:name="z225" w:id="204"/>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04"/>
    <w:bookmarkStart w:name="z226" w:id="205"/>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05"/>
    <w:bookmarkStart w:name="z227" w:id="206"/>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206"/>
    <w:bookmarkStart w:name="z228" w:id="207"/>
    <w:p>
      <w:pPr>
        <w:spacing w:after="0"/>
        <w:ind w:left="0"/>
        <w:jc w:val="both"/>
      </w:pPr>
      <w:r>
        <w:rPr>
          <w:rFonts w:ascii="Times New Roman"/>
          <w:b w:val="false"/>
          <w:i w:val="false"/>
          <w:color w:val="000000"/>
          <w:sz w:val="28"/>
        </w:rPr>
        <w:t>
      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207"/>
    <w:bookmarkStart w:name="z229" w:id="208"/>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208"/>
    <w:bookmarkStart w:name="z230" w:id="209"/>
    <w:p>
      <w:pPr>
        <w:spacing w:after="0"/>
        <w:ind w:left="0"/>
        <w:jc w:val="both"/>
      </w:pPr>
      <w:r>
        <w:rPr>
          <w:rFonts w:ascii="Times New Roman"/>
          <w:b w:val="false"/>
          <w:i w:val="false"/>
          <w:color w:val="000000"/>
          <w:sz w:val="28"/>
        </w:rPr>
        <w:t>
      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bookmarkEnd w:id="209"/>
    <w:bookmarkStart w:name="z231" w:id="210"/>
    <w:p>
      <w:pPr>
        <w:spacing w:after="0"/>
        <w:ind w:left="0"/>
        <w:jc w:val="both"/>
      </w:pPr>
      <w:r>
        <w:rPr>
          <w:rFonts w:ascii="Times New Roman"/>
          <w:b w:val="false"/>
          <w:i w:val="false"/>
          <w:color w:val="000000"/>
          <w:sz w:val="28"/>
        </w:rPr>
        <w:t>
      50. 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210"/>
    <w:bookmarkStart w:name="z232" w:id="211"/>
    <w:p>
      <w:pPr>
        <w:spacing w:after="0"/>
        <w:ind w:left="0"/>
        <w:jc w:val="both"/>
      </w:pPr>
      <w:r>
        <w:rPr>
          <w:rFonts w:ascii="Times New Roman"/>
          <w:b w:val="false"/>
          <w:i w:val="false"/>
          <w:color w:val="000000"/>
          <w:sz w:val="28"/>
        </w:rPr>
        <w:t xml:space="preserve">
      51. Комиссия тиісті жылдың қаңтары мен тамыз аралығындағы кезеңі қызмет нәтижелерін кешенді талдамалық жинақтауды жүргізеді. </w:t>
      </w:r>
    </w:p>
    <w:bookmarkEnd w:id="211"/>
    <w:bookmarkStart w:name="z233" w:id="212"/>
    <w:p>
      <w:pPr>
        <w:spacing w:after="0"/>
        <w:ind w:left="0"/>
        <w:jc w:val="both"/>
      </w:pPr>
      <w:r>
        <w:rPr>
          <w:rFonts w:ascii="Times New Roman"/>
          <w:b w:val="false"/>
          <w:i w:val="false"/>
          <w:color w:val="000000"/>
          <w:sz w:val="28"/>
        </w:rPr>
        <w:t xml:space="preserve">
      52. Комиссия мүшелері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 бойынша толтырылады.</w:t>
      </w:r>
    </w:p>
    <w:bookmarkEnd w:id="212"/>
    <w:bookmarkStart w:name="z234" w:id="213"/>
    <w:p>
      <w:pPr>
        <w:spacing w:after="0"/>
        <w:ind w:left="0"/>
        <w:jc w:val="both"/>
      </w:pPr>
      <w:r>
        <w:rPr>
          <w:rFonts w:ascii="Times New Roman"/>
          <w:b w:val="false"/>
          <w:i w:val="false"/>
          <w:color w:val="000000"/>
          <w:sz w:val="28"/>
        </w:rPr>
        <w:t xml:space="preserve">
      53.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213"/>
    <w:bookmarkStart w:name="z235" w:id="214"/>
    <w:p>
      <w:pPr>
        <w:spacing w:after="0"/>
        <w:ind w:left="0"/>
        <w:jc w:val="both"/>
      </w:pPr>
      <w:r>
        <w:rPr>
          <w:rFonts w:ascii="Times New Roman"/>
          <w:b w:val="false"/>
          <w:i w:val="false"/>
          <w:color w:val="000000"/>
          <w:sz w:val="28"/>
        </w:rPr>
        <w:t>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bookmarkEnd w:id="214"/>
    <w:bookmarkStart w:name="z236" w:id="215"/>
    <w:p>
      <w:pPr>
        <w:spacing w:after="0"/>
        <w:ind w:left="0"/>
        <w:jc w:val="both"/>
      </w:pPr>
      <w:r>
        <w:rPr>
          <w:rFonts w:ascii="Times New Roman"/>
          <w:b w:val="false"/>
          <w:i w:val="false"/>
          <w:color w:val="000000"/>
          <w:sz w:val="28"/>
        </w:rPr>
        <w:t>
      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215"/>
    <w:bookmarkStart w:name="z237" w:id="216"/>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216"/>
    <w:bookmarkStart w:name="z238" w:id="217"/>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217"/>
    <w:bookmarkStart w:name="z239" w:id="218"/>
    <w:p>
      <w:pPr>
        <w:spacing w:after="0"/>
        <w:ind w:left="0"/>
        <w:jc w:val="both"/>
      </w:pPr>
      <w:r>
        <w:rPr>
          <w:rFonts w:ascii="Times New Roman"/>
          <w:b w:val="false"/>
          <w:i w:val="false"/>
          <w:color w:val="000000"/>
          <w:sz w:val="28"/>
        </w:rPr>
        <w:t xml:space="preserve">
      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218"/>
    <w:bookmarkStart w:name="z240" w:id="219"/>
    <w:p>
      <w:pPr>
        <w:spacing w:after="0"/>
        <w:ind w:left="0"/>
        <w:jc w:val="both"/>
      </w:pPr>
      <w:r>
        <w:rPr>
          <w:rFonts w:ascii="Times New Roman"/>
          <w:b w:val="false"/>
          <w:i w:val="false"/>
          <w:color w:val="000000"/>
          <w:sz w:val="28"/>
        </w:rPr>
        <w:t>
      1) "педагог" біліктілік санатына:</w:t>
      </w:r>
    </w:p>
    <w:bookmarkEnd w:id="219"/>
    <w:bookmarkStart w:name="z241" w:id="22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220"/>
    <w:bookmarkStart w:name="z242" w:id="221"/>
    <w:p>
      <w:pPr>
        <w:spacing w:after="0"/>
        <w:ind w:left="0"/>
        <w:jc w:val="both"/>
      </w:pPr>
      <w:r>
        <w:rPr>
          <w:rFonts w:ascii="Times New Roman"/>
          <w:b w:val="false"/>
          <w:i w:val="false"/>
          <w:color w:val="000000"/>
          <w:sz w:val="28"/>
        </w:rPr>
        <w:t>
      ПББ өткен "педагог-тағылымдамашы", оның ішінде:</w:t>
      </w:r>
    </w:p>
    <w:bookmarkEnd w:id="221"/>
    <w:bookmarkStart w:name="z243" w:id="222"/>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222"/>
    <w:bookmarkStart w:name="z244" w:id="223"/>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223"/>
    <w:bookmarkStart w:name="z245" w:id="224"/>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224"/>
    <w:bookmarkStart w:name="z246" w:id="225"/>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225"/>
    <w:bookmarkStart w:name="z247" w:id="226"/>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226"/>
    <w:bookmarkStart w:name="z248" w:id="227"/>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227"/>
    <w:bookmarkStart w:name="z249" w:id="228"/>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228"/>
    <w:bookmarkStart w:name="z250" w:id="229"/>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229"/>
    <w:bookmarkStart w:name="z251" w:id="230"/>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230"/>
    <w:bookmarkStart w:name="z252" w:id="231"/>
    <w:p>
      <w:pPr>
        <w:spacing w:after="0"/>
        <w:ind w:left="0"/>
        <w:jc w:val="both"/>
      </w:pPr>
      <w:r>
        <w:rPr>
          <w:rFonts w:ascii="Times New Roman"/>
          <w:b w:val="false"/>
          <w:i w:val="false"/>
          <w:color w:val="000000"/>
          <w:sz w:val="28"/>
        </w:rPr>
        <w:t>
      білім беру ұйымы деңгейіндегі іс-шараларға қатысады;</w:t>
      </w:r>
    </w:p>
    <w:bookmarkEnd w:id="231"/>
    <w:bookmarkStart w:name="z253" w:id="232"/>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232"/>
    <w:bookmarkStart w:name="z254" w:id="233"/>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233"/>
    <w:bookmarkStart w:name="z255" w:id="234"/>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234"/>
    <w:bookmarkStart w:name="z256" w:id="235"/>
    <w:p>
      <w:pPr>
        <w:spacing w:after="0"/>
        <w:ind w:left="0"/>
        <w:jc w:val="both"/>
      </w:pPr>
      <w:r>
        <w:rPr>
          <w:rFonts w:ascii="Times New Roman"/>
          <w:b w:val="false"/>
          <w:i w:val="false"/>
          <w:color w:val="000000"/>
          <w:sz w:val="28"/>
        </w:rPr>
        <w:t>
      2) "педагог-модератор" біліктілік санатына:</w:t>
      </w:r>
    </w:p>
    <w:bookmarkEnd w:id="235"/>
    <w:bookmarkStart w:name="z257" w:id="23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236"/>
    <w:bookmarkStart w:name="z258" w:id="237"/>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237"/>
    <w:bookmarkStart w:name="z259" w:id="238"/>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238"/>
    <w:bookmarkStart w:name="z260" w:id="239"/>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239"/>
    <w:bookmarkStart w:name="z261" w:id="240"/>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240"/>
    <w:bookmarkStart w:name="z262" w:id="24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241"/>
    <w:bookmarkStart w:name="z263" w:id="24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242"/>
    <w:bookmarkStart w:name="z264" w:id="243"/>
    <w:p>
      <w:pPr>
        <w:spacing w:after="0"/>
        <w:ind w:left="0"/>
        <w:jc w:val="both"/>
      </w:pPr>
      <w:r>
        <w:rPr>
          <w:rFonts w:ascii="Times New Roman"/>
          <w:b w:val="false"/>
          <w:i w:val="false"/>
          <w:color w:val="000000"/>
          <w:sz w:val="28"/>
        </w:rPr>
        <w:t>
      3) "педагог-сарапшы" біліктілік санатына:</w:t>
      </w:r>
    </w:p>
    <w:bookmarkEnd w:id="243"/>
    <w:bookmarkStart w:name="z265" w:id="244"/>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244"/>
    <w:bookmarkStart w:name="z266" w:id="245"/>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245"/>
    <w:bookmarkStart w:name="z267" w:id="246"/>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246"/>
    <w:bookmarkStart w:name="z268" w:id="247"/>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247"/>
    <w:bookmarkStart w:name="z269" w:id="248"/>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248"/>
    <w:bookmarkStart w:name="z270" w:id="249"/>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249"/>
    <w:bookmarkStart w:name="z271" w:id="250"/>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250"/>
    <w:bookmarkStart w:name="z272" w:id="25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251"/>
    <w:bookmarkStart w:name="z273" w:id="25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252"/>
    <w:bookmarkStart w:name="z274" w:id="253"/>
    <w:p>
      <w:pPr>
        <w:spacing w:after="0"/>
        <w:ind w:left="0"/>
        <w:jc w:val="both"/>
      </w:pPr>
      <w:r>
        <w:rPr>
          <w:rFonts w:ascii="Times New Roman"/>
          <w:b w:val="false"/>
          <w:i w:val="false"/>
          <w:color w:val="000000"/>
          <w:sz w:val="28"/>
        </w:rPr>
        <w:t>
      4) "педагог-зерттеуші" біліктілік санатына:</w:t>
      </w:r>
    </w:p>
    <w:bookmarkEnd w:id="253"/>
    <w:bookmarkStart w:name="z275" w:id="254"/>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254"/>
    <w:bookmarkStart w:name="z276" w:id="255"/>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255"/>
    <w:bookmarkStart w:name="z277" w:id="256"/>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256"/>
    <w:bookmarkStart w:name="z278" w:id="257"/>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257"/>
    <w:bookmarkStart w:name="z279" w:id="258"/>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258"/>
    <w:bookmarkStart w:name="z280" w:id="259"/>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259"/>
    <w:bookmarkStart w:name="z281" w:id="260"/>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260"/>
    <w:bookmarkStart w:name="z282" w:id="261"/>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261"/>
    <w:bookmarkStart w:name="z283" w:id="262"/>
    <w:p>
      <w:pPr>
        <w:spacing w:after="0"/>
        <w:ind w:left="0"/>
        <w:jc w:val="both"/>
      </w:pPr>
      <w:r>
        <w:rPr>
          <w:rFonts w:ascii="Times New Roman"/>
          <w:b w:val="false"/>
          <w:i w:val="false"/>
          <w:color w:val="000000"/>
          <w:sz w:val="28"/>
        </w:rPr>
        <w:t>
      тәлімгерлікті жүзеге асырады;</w:t>
      </w:r>
    </w:p>
    <w:bookmarkEnd w:id="262"/>
    <w:bookmarkStart w:name="z284" w:id="263"/>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63"/>
    <w:bookmarkStart w:name="z285" w:id="264"/>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264"/>
    <w:bookmarkStart w:name="z286" w:id="265"/>
    <w:p>
      <w:pPr>
        <w:spacing w:after="0"/>
        <w:ind w:left="0"/>
        <w:jc w:val="both"/>
      </w:pPr>
      <w:r>
        <w:rPr>
          <w:rFonts w:ascii="Times New Roman"/>
          <w:b w:val="false"/>
          <w:i w:val="false"/>
          <w:color w:val="000000"/>
          <w:sz w:val="28"/>
        </w:rPr>
        <w:t>
      5) "педагог-шебер" біліктілік санатына:</w:t>
      </w:r>
    </w:p>
    <w:bookmarkEnd w:id="265"/>
    <w:bookmarkStart w:name="z287" w:id="266"/>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266"/>
    <w:bookmarkStart w:name="z288" w:id="267"/>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267"/>
    <w:bookmarkStart w:name="z289" w:id="268"/>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268"/>
    <w:bookmarkStart w:name="z290" w:id="269"/>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269"/>
    <w:bookmarkStart w:name="z291" w:id="270"/>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270"/>
    <w:bookmarkStart w:name="z292" w:id="271"/>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271"/>
    <w:bookmarkStart w:name="z293" w:id="272"/>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272"/>
    <w:bookmarkStart w:name="z294" w:id="273"/>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73"/>
    <w:bookmarkStart w:name="z295" w:id="274"/>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274"/>
    <w:bookmarkStart w:name="z296" w:id="275"/>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275"/>
    <w:bookmarkStart w:name="z297" w:id="276"/>
    <w:p>
      <w:pPr>
        <w:spacing w:after="0"/>
        <w:ind w:left="0"/>
        <w:jc w:val="both"/>
      </w:pPr>
      <w:r>
        <w:rPr>
          <w:rFonts w:ascii="Times New Roman"/>
          <w:b w:val="false"/>
          <w:i w:val="false"/>
          <w:color w:val="000000"/>
          <w:sz w:val="28"/>
        </w:rPr>
        <w:t>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276"/>
    <w:bookmarkStart w:name="z298" w:id="277"/>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277"/>
    <w:bookmarkStart w:name="z299" w:id="278"/>
    <w:p>
      <w:pPr>
        <w:spacing w:after="0"/>
        <w:ind w:left="0"/>
        <w:jc w:val="both"/>
      </w:pPr>
      <w:r>
        <w:rPr>
          <w:rFonts w:ascii="Times New Roman"/>
          <w:b w:val="false"/>
          <w:i w:val="false"/>
          <w:color w:val="000000"/>
          <w:sz w:val="28"/>
        </w:rPr>
        <w:t xml:space="preserve">
      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278"/>
    <w:bookmarkStart w:name="z300" w:id="279"/>
    <w:p>
      <w:pPr>
        <w:spacing w:after="0"/>
        <w:ind w:left="0"/>
        <w:jc w:val="both"/>
      </w:pPr>
      <w:r>
        <w:rPr>
          <w:rFonts w:ascii="Times New Roman"/>
          <w:b w:val="false"/>
          <w:i w:val="false"/>
          <w:color w:val="000000"/>
          <w:sz w:val="28"/>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279"/>
    <w:bookmarkStart w:name="z301" w:id="280"/>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280"/>
    <w:bookmarkStart w:name="z302" w:id="281"/>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281"/>
    <w:bookmarkStart w:name="z303" w:id="282"/>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282"/>
    <w:bookmarkStart w:name="z304" w:id="283"/>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283"/>
    <w:bookmarkStart w:name="z305" w:id="284"/>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284"/>
    <w:bookmarkStart w:name="z306" w:id="285"/>
    <w:p>
      <w:pPr>
        <w:spacing w:after="0"/>
        <w:ind w:left="0"/>
        <w:jc w:val="both"/>
      </w:pPr>
      <w:r>
        <w:rPr>
          <w:rFonts w:ascii="Times New Roman"/>
          <w:b w:val="false"/>
          <w:i w:val="false"/>
          <w:color w:val="000000"/>
          <w:sz w:val="28"/>
        </w:rPr>
        <w:t xml:space="preserve">
      60.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285"/>
    <w:bookmarkStart w:name="z307" w:id="286"/>
    <w:p>
      <w:pPr>
        <w:spacing w:after="0"/>
        <w:ind w:left="0"/>
        <w:jc w:val="both"/>
      </w:pPr>
      <w:r>
        <w:rPr>
          <w:rFonts w:ascii="Times New Roman"/>
          <w:b w:val="false"/>
          <w:i w:val="false"/>
          <w:color w:val="000000"/>
          <w:sz w:val="28"/>
        </w:rPr>
        <w:t xml:space="preserve">
      Зейнеткерлікке шыққаннан кейін педагогикалық қызметті жүзеге асыруды жалғастыратын зейнеткерлік жастағы педагогтер осы Қағиданың </w:t>
      </w:r>
      <w:r>
        <w:rPr>
          <w:rFonts w:ascii="Times New Roman"/>
          <w:b w:val="false"/>
          <w:i w:val="false"/>
          <w:color w:val="000000"/>
          <w:sz w:val="28"/>
        </w:rPr>
        <w:t>54-тармағына</w:t>
      </w:r>
      <w:r>
        <w:rPr>
          <w:rFonts w:ascii="Times New Roman"/>
          <w:b w:val="false"/>
          <w:i w:val="false"/>
          <w:color w:val="000000"/>
          <w:sz w:val="28"/>
        </w:rPr>
        <w:t xml:space="preserve"> сәйкес аттестаттау рәсімінен өтеді.</w:t>
      </w:r>
    </w:p>
    <w:bookmarkEnd w:id="286"/>
    <w:bookmarkStart w:name="z308" w:id="287"/>
    <w:p>
      <w:pPr>
        <w:spacing w:after="0"/>
        <w:ind w:left="0"/>
        <w:jc w:val="both"/>
      </w:pPr>
      <w:r>
        <w:rPr>
          <w:rFonts w:ascii="Times New Roman"/>
          <w:b w:val="false"/>
          <w:i w:val="false"/>
          <w:color w:val="000000"/>
          <w:sz w:val="28"/>
        </w:rPr>
        <w:t>
      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287"/>
    <w:bookmarkStart w:name="z309" w:id="288"/>
    <w:p>
      <w:pPr>
        <w:spacing w:after="0"/>
        <w:ind w:left="0"/>
        <w:jc w:val="both"/>
      </w:pPr>
      <w:r>
        <w:rPr>
          <w:rFonts w:ascii="Times New Roman"/>
          <w:b w:val="false"/>
          <w:i w:val="false"/>
          <w:color w:val="000000"/>
          <w:sz w:val="28"/>
        </w:rPr>
        <w:t xml:space="preserve">
      62.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288"/>
    <w:bookmarkStart w:name="z310" w:id="289"/>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289"/>
    <w:bookmarkStart w:name="z311" w:id="290"/>
    <w:p>
      <w:pPr>
        <w:spacing w:after="0"/>
        <w:ind w:left="0"/>
        <w:jc w:val="both"/>
      </w:pPr>
      <w:r>
        <w:rPr>
          <w:rFonts w:ascii="Times New Roman"/>
          <w:b w:val="false"/>
          <w:i w:val="false"/>
          <w:color w:val="000000"/>
          <w:sz w:val="28"/>
        </w:rPr>
        <w:t>
      63.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290"/>
    <w:bookmarkStart w:name="z312" w:id="291"/>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291"/>
    <w:bookmarkStart w:name="z313" w:id="292"/>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292"/>
    <w:bookmarkStart w:name="z314" w:id="293"/>
    <w:p>
      <w:pPr>
        <w:spacing w:after="0"/>
        <w:ind w:left="0"/>
        <w:jc w:val="both"/>
      </w:pPr>
      <w:r>
        <w:rPr>
          <w:rFonts w:ascii="Times New Roman"/>
          <w:b w:val="false"/>
          <w:i w:val="false"/>
          <w:color w:val="000000"/>
          <w:sz w:val="28"/>
        </w:rPr>
        <w:t>
      64.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293"/>
    <w:bookmarkStart w:name="z315" w:id="294"/>
    <w:p>
      <w:pPr>
        <w:spacing w:after="0"/>
        <w:ind w:left="0"/>
        <w:jc w:val="both"/>
      </w:pPr>
      <w:r>
        <w:rPr>
          <w:rFonts w:ascii="Times New Roman"/>
          <w:b w:val="false"/>
          <w:i w:val="false"/>
          <w:color w:val="000000"/>
          <w:sz w:val="28"/>
        </w:rPr>
        <w:t>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294"/>
    <w:bookmarkStart w:name="z316" w:id="295"/>
    <w:p>
      <w:pPr>
        <w:spacing w:after="0"/>
        <w:ind w:left="0"/>
        <w:jc w:val="both"/>
      </w:pPr>
      <w:r>
        <w:rPr>
          <w:rFonts w:ascii="Times New Roman"/>
          <w:b w:val="false"/>
          <w:i w:val="false"/>
          <w:color w:val="000000"/>
          <w:sz w:val="28"/>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295"/>
    <w:bookmarkStart w:name="z317" w:id="296"/>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296"/>
    <w:bookmarkStart w:name="z318" w:id="297"/>
    <w:p>
      <w:pPr>
        <w:spacing w:after="0"/>
        <w:ind w:left="0"/>
        <w:jc w:val="both"/>
      </w:pPr>
      <w:r>
        <w:rPr>
          <w:rFonts w:ascii="Times New Roman"/>
          <w:b w:val="false"/>
          <w:i w:val="false"/>
          <w:color w:val="000000"/>
          <w:sz w:val="28"/>
        </w:rPr>
        <w:t>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297"/>
    <w:bookmarkStart w:name="z319" w:id="298"/>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298"/>
    <w:bookmarkStart w:name="z320" w:id="299"/>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299"/>
    <w:bookmarkStart w:name="z321" w:id="300"/>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300"/>
    <w:bookmarkStart w:name="z322" w:id="301"/>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301"/>
    <w:bookmarkStart w:name="z323" w:id="302"/>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302"/>
    <w:bookmarkStart w:name="z324" w:id="303"/>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303"/>
    <w:bookmarkStart w:name="z325" w:id="304"/>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304"/>
    <w:bookmarkStart w:name="z326" w:id="30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305"/>
    <w:bookmarkStart w:name="z327" w:id="306"/>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306"/>
    <w:bookmarkStart w:name="z328" w:id="307"/>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307"/>
    <w:bookmarkStart w:name="z329" w:id="30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308"/>
    <w:bookmarkStart w:name="z330" w:id="309"/>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309"/>
    <w:bookmarkStart w:name="z331" w:id="310"/>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10"/>
    <w:bookmarkStart w:name="z332" w:id="311"/>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11"/>
    <w:bookmarkStart w:name="z333" w:id="312"/>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312"/>
    <w:bookmarkStart w:name="z334" w:id="313"/>
    <w:p>
      <w:pPr>
        <w:spacing w:after="0"/>
        <w:ind w:left="0"/>
        <w:jc w:val="both"/>
      </w:pPr>
      <w:r>
        <w:rPr>
          <w:rFonts w:ascii="Times New Roman"/>
          <w:b w:val="false"/>
          <w:i w:val="false"/>
          <w:color w:val="000000"/>
          <w:sz w:val="28"/>
        </w:rPr>
        <w:t>
      облыстық деңгейдегі "Үздік педагог" атағына ие болған;</w:t>
      </w:r>
    </w:p>
    <w:bookmarkEnd w:id="313"/>
    <w:bookmarkStart w:name="z335" w:id="314"/>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314"/>
    <w:bookmarkStart w:name="z336" w:id="315"/>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315"/>
    <w:bookmarkStart w:name="z337" w:id="316"/>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316"/>
    <w:bookmarkStart w:name="z338" w:id="317"/>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317"/>
    <w:bookmarkStart w:name="z339" w:id="318"/>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18"/>
    <w:bookmarkStart w:name="z340" w:id="319"/>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19"/>
    <w:bookmarkStart w:name="z341" w:id="320"/>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320"/>
    <w:bookmarkStart w:name="z342" w:id="321"/>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321"/>
    <w:bookmarkStart w:name="z343" w:id="322"/>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322"/>
    <w:bookmarkStart w:name="z344" w:id="323"/>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323"/>
    <w:bookmarkStart w:name="z345" w:id="324"/>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324"/>
    <w:bookmarkStart w:name="z346" w:id="325"/>
    <w:p>
      <w:pPr>
        <w:spacing w:after="0"/>
        <w:ind w:left="0"/>
        <w:jc w:val="both"/>
      </w:pPr>
      <w:r>
        <w:rPr>
          <w:rFonts w:ascii="Times New Roman"/>
          <w:b w:val="false"/>
          <w:i w:val="false"/>
          <w:color w:val="000000"/>
          <w:sz w:val="28"/>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325"/>
    <w:bookmarkStart w:name="z347" w:id="326"/>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326"/>
    <w:bookmarkStart w:name="z348" w:id="327"/>
    <w:p>
      <w:pPr>
        <w:spacing w:after="0"/>
        <w:ind w:left="0"/>
        <w:jc w:val="both"/>
      </w:pPr>
      <w:r>
        <w:rPr>
          <w:rFonts w:ascii="Times New Roman"/>
          <w:b w:val="false"/>
          <w:i w:val="false"/>
          <w:color w:val="000000"/>
          <w:sz w:val="28"/>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327"/>
    <w:bookmarkStart w:name="z349" w:id="328"/>
    <w:p>
      <w:pPr>
        <w:spacing w:after="0"/>
        <w:ind w:left="0"/>
        <w:jc w:val="both"/>
      </w:pPr>
      <w:r>
        <w:rPr>
          <w:rFonts w:ascii="Times New Roman"/>
          <w:b w:val="false"/>
          <w:i w:val="false"/>
          <w:color w:val="000000"/>
          <w:sz w:val="28"/>
        </w:rPr>
        <w:t>
      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328"/>
    <w:bookmarkStart w:name="z350" w:id="329"/>
    <w:p>
      <w:pPr>
        <w:spacing w:after="0"/>
        <w:ind w:left="0"/>
        <w:jc w:val="both"/>
      </w:pPr>
      <w:r>
        <w:rPr>
          <w:rFonts w:ascii="Times New Roman"/>
          <w:b w:val="false"/>
          <w:i w:val="false"/>
          <w:color w:val="000000"/>
          <w:sz w:val="28"/>
        </w:rPr>
        <w:t>
      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329"/>
    <w:bookmarkStart w:name="z351" w:id="330"/>
    <w:p>
      <w:pPr>
        <w:spacing w:after="0"/>
        <w:ind w:left="0"/>
        <w:jc w:val="both"/>
      </w:pPr>
      <w:r>
        <w:rPr>
          <w:rFonts w:ascii="Times New Roman"/>
          <w:b w:val="false"/>
          <w:i w:val="false"/>
          <w:color w:val="000000"/>
          <w:sz w:val="28"/>
        </w:rPr>
        <w:t xml:space="preserve">
      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330"/>
    <w:bookmarkStart w:name="z352" w:id="331"/>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331"/>
    <w:bookmarkStart w:name="z353" w:id="332"/>
    <w:p>
      <w:pPr>
        <w:spacing w:after="0"/>
        <w:ind w:left="0"/>
        <w:jc w:val="both"/>
      </w:pPr>
      <w:r>
        <w:rPr>
          <w:rFonts w:ascii="Times New Roman"/>
          <w:b w:val="false"/>
          <w:i w:val="false"/>
          <w:color w:val="000000"/>
          <w:sz w:val="28"/>
        </w:rPr>
        <w:t>
      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332"/>
    <w:bookmarkStart w:name="z354" w:id="333"/>
    <w:p>
      <w:pPr>
        <w:spacing w:after="0"/>
        <w:ind w:left="0"/>
        <w:jc w:val="both"/>
      </w:pPr>
      <w:r>
        <w:rPr>
          <w:rFonts w:ascii="Times New Roman"/>
          <w:b w:val="false"/>
          <w:i w:val="false"/>
          <w:color w:val="000000"/>
          <w:sz w:val="28"/>
        </w:rPr>
        <w:t>
      мәлімделген біліктілік санатына сәйкес келеді;</w:t>
      </w:r>
    </w:p>
    <w:bookmarkEnd w:id="333"/>
    <w:bookmarkStart w:name="z355" w:id="334"/>
    <w:p>
      <w:pPr>
        <w:spacing w:after="0"/>
        <w:ind w:left="0"/>
        <w:jc w:val="both"/>
      </w:pPr>
      <w:r>
        <w:rPr>
          <w:rFonts w:ascii="Times New Roman"/>
          <w:b w:val="false"/>
          <w:i w:val="false"/>
          <w:color w:val="000000"/>
          <w:sz w:val="28"/>
        </w:rPr>
        <w:t>
      қолданыстағы біліктілік санатына сәйкес келеді;</w:t>
      </w:r>
    </w:p>
    <w:bookmarkEnd w:id="334"/>
    <w:bookmarkStart w:name="z356" w:id="33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335"/>
    <w:bookmarkStart w:name="z357" w:id="336"/>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336"/>
    <w:bookmarkStart w:name="z358" w:id="337"/>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337"/>
    <w:bookmarkStart w:name="z359" w:id="338"/>
    <w:p>
      <w:pPr>
        <w:spacing w:after="0"/>
        <w:ind w:left="0"/>
        <w:jc w:val="both"/>
      </w:pPr>
      <w:r>
        <w:rPr>
          <w:rFonts w:ascii="Times New Roman"/>
          <w:b w:val="false"/>
          <w:i w:val="false"/>
          <w:color w:val="000000"/>
          <w:sz w:val="28"/>
        </w:rPr>
        <w:t>
      74.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338"/>
    <w:bookmarkStart w:name="z360" w:id="339"/>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педагогке жолдайды. Бұл ретте қолданыстағы біліктілік санаты сақталады.</w:t>
      </w:r>
    </w:p>
    <w:bookmarkEnd w:id="339"/>
    <w:bookmarkStart w:name="z361" w:id="340"/>
    <w:p>
      <w:pPr>
        <w:spacing w:after="0"/>
        <w:ind w:left="0"/>
        <w:jc w:val="both"/>
      </w:pPr>
      <w:r>
        <w:rPr>
          <w:rFonts w:ascii="Times New Roman"/>
          <w:b w:val="false"/>
          <w:i w:val="false"/>
          <w:color w:val="000000"/>
          <w:sz w:val="28"/>
        </w:rPr>
        <w:t>
      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340"/>
    <w:bookmarkStart w:name="z362" w:id="341"/>
    <w:p>
      <w:pPr>
        <w:spacing w:after="0"/>
        <w:ind w:left="0"/>
        <w:jc w:val="both"/>
      </w:pPr>
      <w:r>
        <w:rPr>
          <w:rFonts w:ascii="Times New Roman"/>
          <w:b w:val="false"/>
          <w:i w:val="false"/>
          <w:color w:val="000000"/>
          <w:sz w:val="28"/>
        </w:rPr>
        <w:t>
      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341"/>
    <w:bookmarkStart w:name="z363" w:id="342"/>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342"/>
    <w:bookmarkStart w:name="z364" w:id="343"/>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343"/>
    <w:bookmarkStart w:name="z365" w:id="344"/>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344"/>
    <w:bookmarkStart w:name="z366" w:id="345"/>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371" w:id="346"/>
    <w:p>
      <w:pPr>
        <w:spacing w:after="0"/>
        <w:ind w:left="0"/>
        <w:jc w:val="left"/>
      </w:pPr>
      <w:r>
        <w:rPr>
          <w:rFonts w:ascii="Times New Roman"/>
          <w:b/>
          <w:i w:val="false"/>
          <w:color w:val="000000"/>
        </w:rPr>
        <w:t xml:space="preserve"> Педагогтің білімін бағалаудан өтуге өтініш</w:t>
      </w:r>
    </w:p>
    <w:bookmarkEnd w:id="346"/>
    <w:bookmarkStart w:name="z372" w:id="347"/>
    <w:p>
      <w:pPr>
        <w:spacing w:after="0"/>
        <w:ind w:left="0"/>
        <w:jc w:val="both"/>
      </w:pPr>
      <w:r>
        <w:rPr>
          <w:rFonts w:ascii="Times New Roman"/>
          <w:b w:val="false"/>
          <w:i w:val="false"/>
          <w:color w:val="000000"/>
          <w:sz w:val="28"/>
        </w:rPr>
        <w:t>
      Мен,___________________________________________________________,</w:t>
      </w:r>
    </w:p>
    <w:bookmarkEnd w:id="347"/>
    <w:bookmarkStart w:name="z373" w:id="348"/>
    <w:p>
      <w:pPr>
        <w:spacing w:after="0"/>
        <w:ind w:left="0"/>
        <w:jc w:val="both"/>
      </w:pPr>
      <w:r>
        <w:rPr>
          <w:rFonts w:ascii="Times New Roman"/>
          <w:b w:val="false"/>
          <w:i w:val="false"/>
          <w:color w:val="000000"/>
          <w:sz w:val="28"/>
        </w:rPr>
        <w:t>
      (педагогтің Т.А.Ә. (бар болған жағдайда)</w:t>
      </w:r>
    </w:p>
    <w:bookmarkEnd w:id="348"/>
    <w:bookmarkStart w:name="z374" w:id="349"/>
    <w:p>
      <w:pPr>
        <w:spacing w:after="0"/>
        <w:ind w:left="0"/>
        <w:jc w:val="both"/>
      </w:pPr>
      <w:r>
        <w:rPr>
          <w:rFonts w:ascii="Times New Roman"/>
          <w:b w:val="false"/>
          <w:i w:val="false"/>
          <w:color w:val="000000"/>
          <w:sz w:val="28"/>
        </w:rPr>
        <w:t>
      ЖСН_______________________________________________________________</w:t>
      </w:r>
    </w:p>
    <w:bookmarkEnd w:id="349"/>
    <w:bookmarkStart w:name="z375" w:id="350"/>
    <w:p>
      <w:pPr>
        <w:spacing w:after="0"/>
        <w:ind w:left="0"/>
        <w:jc w:val="both"/>
      </w:pPr>
      <w:r>
        <w:rPr>
          <w:rFonts w:ascii="Times New Roman"/>
          <w:b w:val="false"/>
          <w:i w:val="false"/>
          <w:color w:val="000000"/>
          <w:sz w:val="28"/>
        </w:rPr>
        <w:t>
      ____________________________________________________________________</w:t>
      </w:r>
    </w:p>
    <w:bookmarkEnd w:id="350"/>
    <w:bookmarkStart w:name="z376" w:id="351"/>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351"/>
    <w:bookmarkStart w:name="z377" w:id="352"/>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352"/>
    <w:bookmarkStart w:name="z378" w:id="353"/>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353"/>
    <w:bookmarkStart w:name="z379" w:id="354"/>
    <w:p>
      <w:pPr>
        <w:spacing w:after="0"/>
        <w:ind w:left="0"/>
        <w:jc w:val="both"/>
      </w:pPr>
      <w:r>
        <w:rPr>
          <w:rFonts w:ascii="Times New Roman"/>
          <w:b w:val="false"/>
          <w:i w:val="false"/>
          <w:color w:val="000000"/>
          <w:sz w:val="28"/>
        </w:rPr>
        <w:t xml:space="preserve">
      Жұмыс орны: </w:t>
      </w:r>
    </w:p>
    <w:bookmarkEnd w:id="354"/>
    <w:p>
      <w:pPr>
        <w:spacing w:after="0"/>
        <w:ind w:left="0"/>
        <w:jc w:val="both"/>
      </w:pPr>
      <w:r>
        <w:rPr>
          <w:rFonts w:ascii="Times New Roman"/>
          <w:b w:val="false"/>
          <w:i w:val="false"/>
          <w:color w:val="000000"/>
          <w:sz w:val="28"/>
        </w:rPr>
        <w:t>
      ________________________________________________________</w:t>
      </w:r>
    </w:p>
    <w:bookmarkStart w:name="z380" w:id="35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355"/>
    <w:bookmarkStart w:name="z381" w:id="356"/>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356"/>
    <w:bookmarkStart w:name="z382" w:id="357"/>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357"/>
    <w:bookmarkStart w:name="z383" w:id="358"/>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358"/>
    <w:bookmarkStart w:name="z384" w:id="359"/>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359"/>
    <w:bookmarkStart w:name="z385" w:id="360"/>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360"/>
    <w:bookmarkStart w:name="z386" w:id="361"/>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361"/>
    <w:bookmarkStart w:name="z387" w:id="362"/>
    <w:p>
      <w:pPr>
        <w:spacing w:after="0"/>
        <w:ind w:left="0"/>
        <w:jc w:val="both"/>
      </w:pPr>
      <w:r>
        <w:rPr>
          <w:rFonts w:ascii="Times New Roman"/>
          <w:b w:val="false"/>
          <w:i w:val="false"/>
          <w:color w:val="000000"/>
          <w:sz w:val="28"/>
        </w:rPr>
        <w:t>
      "____"_________ 20___ жыл</w:t>
      </w:r>
    </w:p>
    <w:bookmarkEnd w:id="362"/>
    <w:bookmarkStart w:name="z388" w:id="363"/>
    <w:p>
      <w:pPr>
        <w:spacing w:after="0"/>
        <w:ind w:left="0"/>
        <w:jc w:val="both"/>
      </w:pPr>
      <w:r>
        <w:rPr>
          <w:rFonts w:ascii="Times New Roman"/>
          <w:b w:val="false"/>
          <w:i w:val="false"/>
          <w:color w:val="000000"/>
          <w:sz w:val="28"/>
        </w:rPr>
        <w:t>
      __________________ (қолы)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390" w:id="364"/>
    <w:p>
      <w:pPr>
        <w:spacing w:after="0"/>
        <w:ind w:left="0"/>
        <w:jc w:val="left"/>
      </w:pPr>
      <w:r>
        <w:rPr>
          <w:rFonts w:ascii="Times New Roman"/>
          <w:b/>
          <w:i w:val="false"/>
          <w:color w:val="000000"/>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1" w:id="365"/>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үшін: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2" w:id="366"/>
    <w:p>
      <w:pPr>
        <w:spacing w:after="0"/>
        <w:ind w:left="0"/>
        <w:jc w:val="both"/>
      </w:pPr>
      <w:r>
        <w:rPr>
          <w:rFonts w:ascii="Times New Roman"/>
          <w:b w:val="false"/>
          <w:i w:val="false"/>
          <w:color w:val="000000"/>
          <w:sz w:val="28"/>
        </w:rPr>
        <w:t>
      Қосымша білім беру ұйымдарының педагогтері үшін:</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3" w:id="367"/>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4" w:id="368"/>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Бейін бойынша пәндік білім:</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0"/>
          <w:p>
            <w:pPr>
              <w:spacing w:after="20"/>
              <w:ind w:left="20"/>
              <w:jc w:val="both"/>
            </w:pPr>
            <w:r>
              <w:rPr>
                <w:rFonts w:ascii="Times New Roman"/>
                <w:b w:val="false"/>
                <w:i w:val="false"/>
                <w:color w:val="000000"/>
                <w:sz w:val="20"/>
              </w:rPr>
              <w:t>
Бейін бойынша пәндік білім:</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1"/>
          <w:p>
            <w:pPr>
              <w:spacing w:after="20"/>
              <w:ind w:left="20"/>
              <w:jc w:val="both"/>
            </w:pPr>
            <w:r>
              <w:rPr>
                <w:rFonts w:ascii="Times New Roman"/>
                <w:b w:val="false"/>
                <w:i w:val="false"/>
                <w:color w:val="000000"/>
                <w:sz w:val="20"/>
              </w:rPr>
              <w:t>
Бейін бойынша пәндік білім:</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Бейін бойынша пәндік білім:</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3"/>
          <w:p>
            <w:pPr>
              <w:spacing w:after="20"/>
              <w:ind w:left="20"/>
              <w:jc w:val="both"/>
            </w:pPr>
            <w:r>
              <w:rPr>
                <w:rFonts w:ascii="Times New Roman"/>
                <w:b w:val="false"/>
                <w:i w:val="false"/>
                <w:color w:val="000000"/>
                <w:sz w:val="20"/>
              </w:rPr>
              <w:t>
Бейін бойынша пәндік білім:</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7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6" w:id="375"/>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7" w:id="376"/>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7"/>
          <w:p>
            <w:pPr>
              <w:spacing w:after="20"/>
              <w:ind w:left="20"/>
              <w:jc w:val="both"/>
            </w:pPr>
            <w:r>
              <w:rPr>
                <w:rFonts w:ascii="Times New Roman"/>
                <w:b w:val="false"/>
                <w:i w:val="false"/>
                <w:color w:val="000000"/>
                <w:sz w:val="20"/>
              </w:rPr>
              <w:t>
Педагог</w:t>
            </w:r>
          </w:p>
          <w:bookmarkEnd w:id="377"/>
          <w:p>
            <w:pPr>
              <w:spacing w:after="20"/>
              <w:ind w:left="20"/>
              <w:jc w:val="both"/>
            </w:pPr>
            <w:r>
              <w:rPr>
                <w:rFonts w:ascii="Times New Roman"/>
                <w:b w:val="false"/>
                <w:i w:val="false"/>
                <w:color w:val="000000"/>
                <w:sz w:val="20"/>
              </w:rPr>
              <w:t>
Педагог - модератор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8"/>
          <w:p>
            <w:pPr>
              <w:spacing w:after="20"/>
              <w:ind w:left="20"/>
              <w:jc w:val="both"/>
            </w:pPr>
            <w:r>
              <w:rPr>
                <w:rFonts w:ascii="Times New Roman"/>
                <w:b w:val="false"/>
                <w:i w:val="false"/>
                <w:color w:val="000000"/>
                <w:sz w:val="20"/>
              </w:rPr>
              <w:t xml:space="preserve">
Оқыту әдістемесі, </w:t>
            </w:r>
          </w:p>
          <w:bookmarkEnd w:id="378"/>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20" w:id="379"/>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80"/>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bookmarkStart w:name="z423" w:id="381"/>
    <w:p>
      <w:pPr>
        <w:spacing w:after="0"/>
        <w:ind w:left="0"/>
        <w:jc w:val="both"/>
      </w:pPr>
      <w:r>
        <w:rPr>
          <w:rFonts w:ascii="Times New Roman"/>
          <w:b w:val="false"/>
          <w:i w:val="false"/>
          <w:color w:val="000000"/>
          <w:sz w:val="28"/>
        </w:rPr>
        <w:t>
      Нысан</w:t>
      </w:r>
    </w:p>
    <w:bookmarkEnd w:id="381"/>
    <w:bookmarkStart w:name="z424" w:id="382"/>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382"/>
    <w:bookmarkStart w:name="z425" w:id="383"/>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383"/>
    <w:bookmarkStart w:name="z426" w:id="384"/>
    <w:p>
      <w:pPr>
        <w:spacing w:after="0"/>
        <w:ind w:left="0"/>
        <w:jc w:val="both"/>
      </w:pPr>
      <w:r>
        <w:rPr>
          <w:rFonts w:ascii="Times New Roman"/>
          <w:b w:val="false"/>
          <w:i w:val="false"/>
          <w:color w:val="000000"/>
          <w:sz w:val="28"/>
        </w:rPr>
        <w:t>
      __________________________________________________________________</w:t>
      </w:r>
    </w:p>
    <w:bookmarkEnd w:id="384"/>
    <w:bookmarkStart w:name="z427" w:id="385"/>
    <w:p>
      <w:pPr>
        <w:spacing w:after="0"/>
        <w:ind w:left="0"/>
        <w:jc w:val="both"/>
      </w:pPr>
      <w:r>
        <w:rPr>
          <w:rFonts w:ascii="Times New Roman"/>
          <w:b w:val="false"/>
          <w:i w:val="false"/>
          <w:color w:val="000000"/>
          <w:sz w:val="28"/>
        </w:rPr>
        <w:t>
      ______________________________________________________________</w:t>
      </w:r>
    </w:p>
    <w:bookmarkEnd w:id="385"/>
    <w:bookmarkStart w:name="z428" w:id="386"/>
    <w:p>
      <w:pPr>
        <w:spacing w:after="0"/>
        <w:ind w:left="0"/>
        <w:jc w:val="both"/>
      </w:pPr>
      <w:r>
        <w:rPr>
          <w:rFonts w:ascii="Times New Roman"/>
          <w:b w:val="false"/>
          <w:i w:val="false"/>
          <w:color w:val="000000"/>
          <w:sz w:val="28"/>
        </w:rPr>
        <w:t>
      20____жылғы "______"_____________________сағ._______мин.</w:t>
      </w:r>
    </w:p>
    <w:bookmarkEnd w:id="386"/>
    <w:bookmarkStart w:name="z429" w:id="387"/>
    <w:p>
      <w:pPr>
        <w:spacing w:after="0"/>
        <w:ind w:left="0"/>
        <w:jc w:val="both"/>
      </w:pPr>
      <w:r>
        <w:rPr>
          <w:rFonts w:ascii="Times New Roman"/>
          <w:b w:val="false"/>
          <w:i w:val="false"/>
          <w:color w:val="000000"/>
          <w:sz w:val="28"/>
        </w:rPr>
        <w:t>
      _________________________________________бұл туралы акт жасалды.</w:t>
      </w:r>
    </w:p>
    <w:bookmarkEnd w:id="387"/>
    <w:bookmarkStart w:name="z430" w:id="388"/>
    <w:p>
      <w:pPr>
        <w:spacing w:after="0"/>
        <w:ind w:left="0"/>
        <w:jc w:val="both"/>
      </w:pPr>
      <w:r>
        <w:rPr>
          <w:rFonts w:ascii="Times New Roman"/>
          <w:b w:val="false"/>
          <w:i w:val="false"/>
          <w:color w:val="000000"/>
          <w:sz w:val="28"/>
        </w:rPr>
        <w:t>
      Педагог ________________________________________________________,</w:t>
      </w:r>
    </w:p>
    <w:bookmarkEnd w:id="388"/>
    <w:bookmarkStart w:name="z431" w:id="38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389"/>
    <w:bookmarkStart w:name="z432" w:id="390"/>
    <w:p>
      <w:pPr>
        <w:spacing w:after="0"/>
        <w:ind w:left="0"/>
        <w:jc w:val="both"/>
      </w:pPr>
      <w:r>
        <w:rPr>
          <w:rFonts w:ascii="Times New Roman"/>
          <w:b w:val="false"/>
          <w:i w:val="false"/>
          <w:color w:val="000000"/>
          <w:sz w:val="28"/>
        </w:rPr>
        <w:t>
      ЖСН___________________________________________________________</w:t>
      </w:r>
    </w:p>
    <w:bookmarkEnd w:id="390"/>
    <w:bookmarkStart w:name="z433" w:id="391"/>
    <w:p>
      <w:pPr>
        <w:spacing w:after="0"/>
        <w:ind w:left="0"/>
        <w:jc w:val="both"/>
      </w:pPr>
      <w:r>
        <w:rPr>
          <w:rFonts w:ascii="Times New Roman"/>
          <w:b w:val="false"/>
          <w:i w:val="false"/>
          <w:color w:val="000000"/>
          <w:sz w:val="28"/>
        </w:rPr>
        <w:t>
      Жұмыс орны ___________________________________________________,</w:t>
      </w:r>
    </w:p>
    <w:bookmarkEnd w:id="391"/>
    <w:bookmarkStart w:name="z434" w:id="392"/>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392"/>
    <w:bookmarkStart w:name="z435" w:id="393"/>
    <w:p>
      <w:pPr>
        <w:spacing w:after="0"/>
        <w:ind w:left="0"/>
        <w:jc w:val="both"/>
      </w:pPr>
      <w:r>
        <w:rPr>
          <w:rFonts w:ascii="Times New Roman"/>
          <w:b w:val="false"/>
          <w:i w:val="false"/>
          <w:color w:val="000000"/>
          <w:sz w:val="28"/>
        </w:rPr>
        <w:t xml:space="preserve">
      ______________________________________,  </w:t>
      </w:r>
    </w:p>
    <w:bookmarkEnd w:id="393"/>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Start w:name="z436" w:id="394"/>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шығарылды/ПББ нәтижелері жойылды.</w:t>
      </w:r>
    </w:p>
    <w:bookmarkEnd w:id="394"/>
    <w:bookmarkStart w:name="z437" w:id="395"/>
    <w:p>
      <w:pPr>
        <w:spacing w:after="0"/>
        <w:ind w:left="0"/>
        <w:jc w:val="both"/>
      </w:pPr>
      <w:r>
        <w:rPr>
          <w:rFonts w:ascii="Times New Roman"/>
          <w:b w:val="false"/>
          <w:i w:val="false"/>
          <w:color w:val="000000"/>
          <w:sz w:val="28"/>
        </w:rPr>
        <w:t>
      Аудитория бойынша кезекші ______________________________________</w:t>
      </w:r>
    </w:p>
    <w:bookmarkEnd w:id="395"/>
    <w:bookmarkStart w:name="z438" w:id="39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396"/>
    <w:bookmarkStart w:name="z439" w:id="397"/>
    <w:p>
      <w:pPr>
        <w:spacing w:after="0"/>
        <w:ind w:left="0"/>
        <w:jc w:val="both"/>
      </w:pPr>
      <w:r>
        <w:rPr>
          <w:rFonts w:ascii="Times New Roman"/>
          <w:b w:val="false"/>
          <w:i w:val="false"/>
          <w:color w:val="000000"/>
          <w:sz w:val="28"/>
        </w:rPr>
        <w:t>
      ПББ жүргізуге жауапты___________________________________________</w:t>
      </w:r>
    </w:p>
    <w:bookmarkEnd w:id="397"/>
    <w:bookmarkStart w:name="z440" w:id="39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398"/>
    <w:bookmarkStart w:name="z441" w:id="399"/>
    <w:p>
      <w:pPr>
        <w:spacing w:after="0"/>
        <w:ind w:left="0"/>
        <w:jc w:val="both"/>
      </w:pPr>
      <w:r>
        <w:rPr>
          <w:rFonts w:ascii="Times New Roman"/>
          <w:b w:val="false"/>
          <w:i w:val="false"/>
          <w:color w:val="000000"/>
          <w:sz w:val="28"/>
        </w:rPr>
        <w:t>
      Бақылаушы _________________________________________</w:t>
      </w:r>
    </w:p>
    <w:bookmarkEnd w:id="399"/>
    <w:bookmarkStart w:name="z442" w:id="40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400"/>
    <w:bookmarkStart w:name="z443" w:id="401"/>
    <w:p>
      <w:pPr>
        <w:spacing w:after="0"/>
        <w:ind w:left="0"/>
        <w:jc w:val="both"/>
      </w:pPr>
      <w:r>
        <w:rPr>
          <w:rFonts w:ascii="Times New Roman"/>
          <w:b w:val="false"/>
          <w:i w:val="false"/>
          <w:color w:val="000000"/>
          <w:sz w:val="28"/>
        </w:rPr>
        <w:t>
      Актімен таныстым ________________________________________________</w:t>
      </w:r>
    </w:p>
    <w:bookmarkEnd w:id="401"/>
    <w:bookmarkStart w:name="z444" w:id="402"/>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402"/>
    <w:bookmarkStart w:name="z445" w:id="403"/>
    <w:p>
      <w:pPr>
        <w:spacing w:after="0"/>
        <w:ind w:left="0"/>
        <w:jc w:val="both"/>
      </w:pPr>
      <w:r>
        <w:rPr>
          <w:rFonts w:ascii="Times New Roman"/>
          <w:b w:val="false"/>
          <w:i w:val="false"/>
          <w:color w:val="000000"/>
          <w:sz w:val="28"/>
        </w:rPr>
        <w:t xml:space="preserve">
      Күні:_______  </w:t>
      </w:r>
    </w:p>
    <w:bookmarkEnd w:id="403"/>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04"/>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404"/>
    <w:bookmarkStart w:name="z449" w:id="405"/>
    <w:p>
      <w:pPr>
        <w:spacing w:after="0"/>
        <w:ind w:left="0"/>
        <w:jc w:val="both"/>
      </w:pPr>
      <w:r>
        <w:rPr>
          <w:rFonts w:ascii="Times New Roman"/>
          <w:b w:val="false"/>
          <w:i w:val="false"/>
          <w:color w:val="000000"/>
          <w:sz w:val="28"/>
        </w:rPr>
        <w:t>
      ______________________________________________________________</w:t>
      </w:r>
    </w:p>
    <w:bookmarkEnd w:id="405"/>
    <w:bookmarkStart w:name="z450" w:id="406"/>
    <w:p>
      <w:pPr>
        <w:spacing w:after="0"/>
        <w:ind w:left="0"/>
        <w:jc w:val="both"/>
      </w:pPr>
      <w:r>
        <w:rPr>
          <w:rFonts w:ascii="Times New Roman"/>
          <w:b w:val="false"/>
          <w:i w:val="false"/>
          <w:color w:val="000000"/>
          <w:sz w:val="28"/>
        </w:rPr>
        <w:t>
                                     педагогтің Т.А.Ә. (болған жағдайда)</w:t>
      </w:r>
    </w:p>
    <w:bookmarkEnd w:id="406"/>
    <w:bookmarkStart w:name="z451" w:id="407"/>
    <w:p>
      <w:pPr>
        <w:spacing w:after="0"/>
        <w:ind w:left="0"/>
        <w:jc w:val="both"/>
      </w:pPr>
      <w:r>
        <w:rPr>
          <w:rFonts w:ascii="Times New Roman"/>
          <w:b w:val="false"/>
          <w:i w:val="false"/>
          <w:color w:val="000000"/>
          <w:sz w:val="28"/>
        </w:rPr>
        <w:t>
      "__" ________20__ж., __________________ біліктілік санатына _________</w:t>
      </w:r>
    </w:p>
    <w:bookmarkEnd w:id="407"/>
    <w:bookmarkStart w:name="z452" w:id="408"/>
    <w:p>
      <w:pPr>
        <w:spacing w:after="0"/>
        <w:ind w:left="0"/>
        <w:jc w:val="both"/>
      </w:pPr>
      <w:r>
        <w:rPr>
          <w:rFonts w:ascii="Times New Roman"/>
          <w:b w:val="false"/>
          <w:i w:val="false"/>
          <w:color w:val="000000"/>
          <w:sz w:val="28"/>
        </w:rPr>
        <w:t>
      қаласындағы ПББ қатысты.</w:t>
      </w:r>
    </w:p>
    <w:bookmarkEnd w:id="408"/>
    <w:bookmarkStart w:name="z453" w:id="409"/>
    <w:p>
      <w:pPr>
        <w:spacing w:after="0"/>
        <w:ind w:left="0"/>
        <w:jc w:val="both"/>
      </w:pPr>
      <w:r>
        <w:rPr>
          <w:rFonts w:ascii="Times New Roman"/>
          <w:b w:val="false"/>
          <w:i w:val="false"/>
          <w:color w:val="000000"/>
          <w:sz w:val="28"/>
        </w:rPr>
        <w:t>
      ПББ келесі нәтижесін көрсетті:</w:t>
      </w:r>
    </w:p>
    <w:bookmarkEnd w:id="409"/>
    <w:bookmarkStart w:name="z454" w:id="410"/>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 (керегінің астын сызу керек)/</w:t>
      </w:r>
    </w:p>
    <w:bookmarkEnd w:id="410"/>
    <w:bookmarkStart w:name="z455" w:id="411"/>
    <w:p>
      <w:pPr>
        <w:spacing w:after="0"/>
        <w:ind w:left="0"/>
        <w:jc w:val="both"/>
      </w:pPr>
      <w:r>
        <w:rPr>
          <w:rFonts w:ascii="Times New Roman"/>
          <w:b w:val="false"/>
          <w:i w:val="false"/>
          <w:color w:val="000000"/>
          <w:sz w:val="28"/>
        </w:rPr>
        <w:t>
      (ПББ-дан өтті),</w:t>
      </w:r>
    </w:p>
    <w:bookmarkEnd w:id="411"/>
    <w:bookmarkStart w:name="z456" w:id="412"/>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412"/>
    <w:bookmarkStart w:name="z457" w:id="413"/>
    <w:p>
      <w:pPr>
        <w:spacing w:after="0"/>
        <w:ind w:left="0"/>
        <w:jc w:val="both"/>
      </w:pPr>
      <w:r>
        <w:rPr>
          <w:rFonts w:ascii="Times New Roman"/>
          <w:b w:val="false"/>
          <w:i w:val="false"/>
          <w:color w:val="000000"/>
          <w:sz w:val="28"/>
        </w:rPr>
        <w:t>
      (керегінің асты сызылсын).</w:t>
      </w:r>
    </w:p>
    <w:bookmarkEnd w:id="413"/>
    <w:bookmarkStart w:name="z458" w:id="414"/>
    <w:p>
      <w:pPr>
        <w:spacing w:after="0"/>
        <w:ind w:left="0"/>
        <w:jc w:val="both"/>
      </w:pPr>
      <w:r>
        <w:rPr>
          <w:rFonts w:ascii="Times New Roman"/>
          <w:b w:val="false"/>
          <w:i w:val="false"/>
          <w:color w:val="000000"/>
          <w:sz w:val="28"/>
        </w:rPr>
        <w:t>
      3) ПББ өтпеді.</w:t>
      </w:r>
    </w:p>
    <w:bookmarkEnd w:id="414"/>
    <w:bookmarkStart w:name="z459" w:id="415"/>
    <w:p>
      <w:pPr>
        <w:spacing w:after="0"/>
        <w:ind w:left="0"/>
        <w:jc w:val="both"/>
      </w:pPr>
      <w:r>
        <w:rPr>
          <w:rFonts w:ascii="Times New Roman"/>
          <w:b w:val="false"/>
          <w:i w:val="false"/>
          <w:color w:val="000000"/>
          <w:sz w:val="28"/>
        </w:rPr>
        <w:t>
      ПББ нәтижесі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416"/>
    <w:bookmarkStart w:name="z461" w:id="417"/>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bookmarkStart w:name="z463" w:id="418"/>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End w:id="418"/>
    <w:bookmarkStart w:name="z464" w:id="419"/>
    <w:p>
      <w:pPr>
        <w:spacing w:after="0"/>
        <w:ind w:left="0"/>
        <w:jc w:val="both"/>
      </w:pPr>
      <w:r>
        <w:rPr>
          <w:rFonts w:ascii="Times New Roman"/>
          <w:b w:val="false"/>
          <w:i w:val="false"/>
          <w:color w:val="000000"/>
          <w:sz w:val="28"/>
        </w:rPr>
        <w:t>
      Осы куәлік _______________________________________________________</w:t>
      </w:r>
    </w:p>
    <w:bookmarkEnd w:id="419"/>
    <w:bookmarkStart w:name="z465" w:id="42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20"/>
    <w:bookmarkStart w:name="z466" w:id="421"/>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421"/>
    <w:bookmarkStart w:name="z467" w:id="422"/>
    <w:p>
      <w:pPr>
        <w:spacing w:after="0"/>
        <w:ind w:left="0"/>
        <w:jc w:val="both"/>
      </w:pPr>
      <w:r>
        <w:rPr>
          <w:rFonts w:ascii="Times New Roman"/>
          <w:b w:val="false"/>
          <w:i w:val="false"/>
          <w:color w:val="000000"/>
          <w:sz w:val="28"/>
        </w:rPr>
        <w:t>
      комиссиясының шешіміне сәйкес</w:t>
      </w:r>
    </w:p>
    <w:bookmarkEnd w:id="422"/>
    <w:bookmarkStart w:name="z468" w:id="423"/>
    <w:p>
      <w:pPr>
        <w:spacing w:after="0"/>
        <w:ind w:left="0"/>
        <w:jc w:val="both"/>
      </w:pPr>
      <w:r>
        <w:rPr>
          <w:rFonts w:ascii="Times New Roman"/>
          <w:b w:val="false"/>
          <w:i w:val="false"/>
          <w:color w:val="000000"/>
          <w:sz w:val="28"/>
        </w:rPr>
        <w:t>
      _________________________________________________________________</w:t>
      </w:r>
    </w:p>
    <w:bookmarkEnd w:id="423"/>
    <w:bookmarkStart w:name="z469" w:id="424"/>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End w:id="424"/>
    <w:bookmarkStart w:name="z470" w:id="425"/>
    <w:p>
      <w:pPr>
        <w:spacing w:after="0"/>
        <w:ind w:left="0"/>
        <w:jc w:val="both"/>
      </w:pPr>
      <w:r>
        <w:rPr>
          <w:rFonts w:ascii="Times New Roman"/>
          <w:b w:val="false"/>
          <w:i w:val="false"/>
          <w:color w:val="000000"/>
          <w:sz w:val="28"/>
        </w:rPr>
        <w:t>
      20 ___жылғы "___" ____ № бұйрығымен______________біліктілік санаты</w:t>
      </w:r>
    </w:p>
    <w:bookmarkEnd w:id="425"/>
    <w:bookmarkStart w:name="z471" w:id="426"/>
    <w:p>
      <w:pPr>
        <w:spacing w:after="0"/>
        <w:ind w:left="0"/>
        <w:jc w:val="both"/>
      </w:pPr>
      <w:r>
        <w:rPr>
          <w:rFonts w:ascii="Times New Roman"/>
          <w:b w:val="false"/>
          <w:i w:val="false"/>
          <w:color w:val="000000"/>
          <w:sz w:val="28"/>
        </w:rPr>
        <w:t>
      _____________________________ лауазымы бойынша берілді (расталды).</w:t>
      </w:r>
    </w:p>
    <w:bookmarkEnd w:id="426"/>
    <w:bookmarkStart w:name="z472" w:id="427"/>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427"/>
    <w:bookmarkStart w:name="z473" w:id="428"/>
    <w:p>
      <w:pPr>
        <w:spacing w:after="0"/>
        <w:ind w:left="0"/>
        <w:jc w:val="both"/>
      </w:pPr>
      <w:r>
        <w:rPr>
          <w:rFonts w:ascii="Times New Roman"/>
          <w:b w:val="false"/>
          <w:i w:val="false"/>
          <w:color w:val="000000"/>
          <w:sz w:val="28"/>
        </w:rPr>
        <w:t>
      Осы куәлік 20 __ жылғы "___" ________________ дейін жарамды.</w:t>
      </w:r>
    </w:p>
    <w:bookmarkEnd w:id="428"/>
    <w:bookmarkStart w:name="z474" w:id="429"/>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429"/>
    <w:bookmarkStart w:name="z475" w:id="430"/>
    <w:p>
      <w:pPr>
        <w:spacing w:after="0"/>
        <w:ind w:left="0"/>
        <w:jc w:val="both"/>
      </w:pPr>
      <w:r>
        <w:rPr>
          <w:rFonts w:ascii="Times New Roman"/>
          <w:b w:val="false"/>
          <w:i w:val="false"/>
          <w:color w:val="000000"/>
          <w:sz w:val="28"/>
        </w:rPr>
        <w:t>
      _________________________________________________________________</w:t>
      </w:r>
    </w:p>
    <w:bookmarkEnd w:id="430"/>
    <w:bookmarkStart w:name="z476" w:id="43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31"/>
    <w:bookmarkStart w:name="z477" w:id="432"/>
    <w:p>
      <w:pPr>
        <w:spacing w:after="0"/>
        <w:ind w:left="0"/>
        <w:jc w:val="both"/>
      </w:pPr>
      <w:r>
        <w:rPr>
          <w:rFonts w:ascii="Times New Roman"/>
          <w:b w:val="false"/>
          <w:i w:val="false"/>
          <w:color w:val="000000"/>
          <w:sz w:val="28"/>
        </w:rPr>
        <w:t>
      Басып шығару орны</w:t>
      </w:r>
    </w:p>
    <w:bookmarkEnd w:id="432"/>
    <w:bookmarkStart w:name="z478" w:id="433"/>
    <w:p>
      <w:pPr>
        <w:spacing w:after="0"/>
        <w:ind w:left="0"/>
        <w:jc w:val="both"/>
      </w:pPr>
      <w:r>
        <w:rPr>
          <w:rFonts w:ascii="Times New Roman"/>
          <w:b w:val="false"/>
          <w:i w:val="false"/>
          <w:color w:val="000000"/>
          <w:sz w:val="28"/>
        </w:rPr>
        <w:t>
      Тіркеу нөмірі __________________</w:t>
      </w:r>
    </w:p>
    <w:bookmarkEnd w:id="433"/>
    <w:bookmarkStart w:name="z479" w:id="434"/>
    <w:p>
      <w:pPr>
        <w:spacing w:after="0"/>
        <w:ind w:left="0"/>
        <w:jc w:val="both"/>
      </w:pPr>
      <w:r>
        <w:rPr>
          <w:rFonts w:ascii="Times New Roman"/>
          <w:b w:val="false"/>
          <w:i w:val="false"/>
          <w:color w:val="000000"/>
          <w:sz w:val="28"/>
        </w:rPr>
        <w:t>
      Берілген күні "__" __________ 20 ____ жыл</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481" w:id="435"/>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435"/>
    <w:bookmarkStart w:name="z482" w:id="436"/>
    <w:p>
      <w:pPr>
        <w:spacing w:after="0"/>
        <w:ind w:left="0"/>
        <w:jc w:val="both"/>
      </w:pPr>
      <w:r>
        <w:rPr>
          <w:rFonts w:ascii="Times New Roman"/>
          <w:b w:val="false"/>
          <w:i w:val="false"/>
          <w:color w:val="000000"/>
          <w:sz w:val="28"/>
        </w:rPr>
        <w:t>
      20____ жылғы "___" _________________</w:t>
      </w:r>
    </w:p>
    <w:bookmarkEnd w:id="436"/>
    <w:bookmarkStart w:name="z483" w:id="437"/>
    <w:p>
      <w:pPr>
        <w:spacing w:after="0"/>
        <w:ind w:left="0"/>
        <w:jc w:val="both"/>
      </w:pPr>
      <w:r>
        <w:rPr>
          <w:rFonts w:ascii="Times New Roman"/>
          <w:b w:val="false"/>
          <w:i w:val="false"/>
          <w:color w:val="000000"/>
          <w:sz w:val="28"/>
        </w:rPr>
        <w:t>
      Комиссия төрағасы</w:t>
      </w:r>
    </w:p>
    <w:bookmarkEnd w:id="437"/>
    <w:bookmarkStart w:name="z484" w:id="438"/>
    <w:p>
      <w:pPr>
        <w:spacing w:after="0"/>
        <w:ind w:left="0"/>
        <w:jc w:val="both"/>
      </w:pPr>
      <w:r>
        <w:rPr>
          <w:rFonts w:ascii="Times New Roman"/>
          <w:b w:val="false"/>
          <w:i w:val="false"/>
          <w:color w:val="000000"/>
          <w:sz w:val="28"/>
        </w:rPr>
        <w:t>
      ________________________________________________________________</w:t>
      </w:r>
    </w:p>
    <w:bookmarkEnd w:id="438"/>
    <w:bookmarkStart w:name="z485" w:id="439"/>
    <w:p>
      <w:pPr>
        <w:spacing w:after="0"/>
        <w:ind w:left="0"/>
        <w:jc w:val="both"/>
      </w:pPr>
      <w:r>
        <w:rPr>
          <w:rFonts w:ascii="Times New Roman"/>
          <w:b w:val="false"/>
          <w:i w:val="false"/>
          <w:color w:val="000000"/>
          <w:sz w:val="28"/>
        </w:rPr>
        <w:t>
      Комиссия мүшелері:</w:t>
      </w:r>
    </w:p>
    <w:bookmarkEnd w:id="439"/>
    <w:bookmarkStart w:name="z486" w:id="440"/>
    <w:p>
      <w:pPr>
        <w:spacing w:after="0"/>
        <w:ind w:left="0"/>
        <w:jc w:val="both"/>
      </w:pPr>
      <w:r>
        <w:rPr>
          <w:rFonts w:ascii="Times New Roman"/>
          <w:b w:val="false"/>
          <w:i w:val="false"/>
          <w:color w:val="000000"/>
          <w:sz w:val="28"/>
        </w:rPr>
        <w:t>
      1. _____________________________________________________________</w:t>
      </w:r>
    </w:p>
    <w:bookmarkEnd w:id="440"/>
    <w:bookmarkStart w:name="z487" w:id="441"/>
    <w:p>
      <w:pPr>
        <w:spacing w:after="0"/>
        <w:ind w:left="0"/>
        <w:jc w:val="both"/>
      </w:pPr>
      <w:r>
        <w:rPr>
          <w:rFonts w:ascii="Times New Roman"/>
          <w:b w:val="false"/>
          <w:i w:val="false"/>
          <w:color w:val="000000"/>
          <w:sz w:val="28"/>
        </w:rPr>
        <w:t>
      2. ______________________________________________________________</w:t>
      </w:r>
    </w:p>
    <w:bookmarkEnd w:id="441"/>
    <w:bookmarkStart w:name="z488" w:id="442"/>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442"/>
    <w:bookmarkStart w:name="z489" w:id="443"/>
    <w:p>
      <w:pPr>
        <w:spacing w:after="0"/>
        <w:ind w:left="0"/>
        <w:jc w:val="both"/>
      </w:pPr>
      <w:r>
        <w:rPr>
          <w:rFonts w:ascii="Times New Roman"/>
          <w:b w:val="false"/>
          <w:i w:val="false"/>
          <w:color w:val="000000"/>
          <w:sz w:val="28"/>
        </w:rPr>
        <w:t>
      Мәлімделген біліктілік санатына сәйкес келеді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4"/>
          <w:p>
            <w:pPr>
              <w:spacing w:after="20"/>
              <w:ind w:left="20"/>
              <w:jc w:val="both"/>
            </w:pPr>
            <w:r>
              <w:rPr>
                <w:rFonts w:ascii="Times New Roman"/>
                <w:b w:val="false"/>
                <w:i w:val="false"/>
                <w:color w:val="000000"/>
                <w:sz w:val="20"/>
              </w:rPr>
              <w:t>
Т.А.Ә.</w:t>
            </w:r>
          </w:p>
          <w:bookmarkEnd w:id="444"/>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45"/>
    <w:p>
      <w:pPr>
        <w:spacing w:after="0"/>
        <w:ind w:left="0"/>
        <w:jc w:val="both"/>
      </w:pPr>
      <w:r>
        <w:rPr>
          <w:rFonts w:ascii="Times New Roman"/>
          <w:b w:val="false"/>
          <w:i w:val="false"/>
          <w:color w:val="000000"/>
          <w:sz w:val="28"/>
        </w:rPr>
        <w:t>
      Мәлімделген біліктілік санатына сәйкес келмейді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6"/>
          <w:p>
            <w:pPr>
              <w:spacing w:after="20"/>
              <w:ind w:left="20"/>
              <w:jc w:val="both"/>
            </w:pPr>
            <w:r>
              <w:rPr>
                <w:rFonts w:ascii="Times New Roman"/>
                <w:b w:val="false"/>
                <w:i w:val="false"/>
                <w:color w:val="000000"/>
                <w:sz w:val="20"/>
              </w:rPr>
              <w:t>
Т.А.Ә.</w:t>
            </w:r>
          </w:p>
          <w:bookmarkEnd w:id="446"/>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47"/>
    <w:p>
      <w:pPr>
        <w:spacing w:after="0"/>
        <w:ind w:left="0"/>
        <w:jc w:val="both"/>
      </w:pPr>
      <w:r>
        <w:rPr>
          <w:rFonts w:ascii="Times New Roman"/>
          <w:b w:val="false"/>
          <w:i w:val="false"/>
          <w:color w:val="000000"/>
          <w:sz w:val="28"/>
        </w:rPr>
        <w:t>
      Қолданыстағы біліктілік санатына сәйкес келеді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8"/>
          <w:p>
            <w:pPr>
              <w:spacing w:after="20"/>
              <w:ind w:left="20"/>
              <w:jc w:val="both"/>
            </w:pPr>
            <w:r>
              <w:rPr>
                <w:rFonts w:ascii="Times New Roman"/>
                <w:b w:val="false"/>
                <w:i w:val="false"/>
                <w:color w:val="000000"/>
                <w:sz w:val="20"/>
              </w:rPr>
              <w:t>
Т.А.Ә.</w:t>
            </w:r>
          </w:p>
          <w:bookmarkEnd w:id="448"/>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49"/>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0"/>
          <w:p>
            <w:pPr>
              <w:spacing w:after="20"/>
              <w:ind w:left="20"/>
              <w:jc w:val="both"/>
            </w:pPr>
            <w:r>
              <w:rPr>
                <w:rFonts w:ascii="Times New Roman"/>
                <w:b w:val="false"/>
                <w:i w:val="false"/>
                <w:color w:val="000000"/>
                <w:sz w:val="20"/>
              </w:rPr>
              <w:t>
Т.А.Ә.</w:t>
            </w:r>
          </w:p>
          <w:bookmarkEnd w:id="450"/>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51"/>
    <w:p>
      <w:pPr>
        <w:spacing w:after="0"/>
        <w:ind w:left="0"/>
        <w:jc w:val="both"/>
      </w:pPr>
      <w:r>
        <w:rPr>
          <w:rFonts w:ascii="Times New Roman"/>
          <w:b w:val="false"/>
          <w:i w:val="false"/>
          <w:color w:val="000000"/>
          <w:sz w:val="28"/>
        </w:rPr>
        <w:t>
      Комиссия төрағасы</w:t>
      </w:r>
    </w:p>
    <w:bookmarkEnd w:id="451"/>
    <w:bookmarkStart w:name="z498" w:id="452"/>
    <w:p>
      <w:pPr>
        <w:spacing w:after="0"/>
        <w:ind w:left="0"/>
        <w:jc w:val="both"/>
      </w:pPr>
      <w:r>
        <w:rPr>
          <w:rFonts w:ascii="Times New Roman"/>
          <w:b w:val="false"/>
          <w:i w:val="false"/>
          <w:color w:val="000000"/>
          <w:sz w:val="28"/>
        </w:rPr>
        <w:t>
      ____________________________(қолы)</w:t>
      </w:r>
    </w:p>
    <w:bookmarkEnd w:id="452"/>
    <w:bookmarkStart w:name="z499" w:id="453"/>
    <w:p>
      <w:pPr>
        <w:spacing w:after="0"/>
        <w:ind w:left="0"/>
        <w:jc w:val="both"/>
      </w:pPr>
      <w:r>
        <w:rPr>
          <w:rFonts w:ascii="Times New Roman"/>
          <w:b w:val="false"/>
          <w:i w:val="false"/>
          <w:color w:val="000000"/>
          <w:sz w:val="28"/>
        </w:rPr>
        <w:t>
      Комиссия мүшелері</w:t>
      </w:r>
    </w:p>
    <w:bookmarkEnd w:id="453"/>
    <w:bookmarkStart w:name="z500" w:id="454"/>
    <w:p>
      <w:pPr>
        <w:spacing w:after="0"/>
        <w:ind w:left="0"/>
        <w:jc w:val="both"/>
      </w:pPr>
      <w:r>
        <w:rPr>
          <w:rFonts w:ascii="Times New Roman"/>
          <w:b w:val="false"/>
          <w:i w:val="false"/>
          <w:color w:val="000000"/>
          <w:sz w:val="28"/>
        </w:rPr>
        <w:t>
      ___________________________ (қолы)</w:t>
      </w:r>
    </w:p>
    <w:bookmarkEnd w:id="454"/>
    <w:bookmarkStart w:name="z501" w:id="455"/>
    <w:p>
      <w:pPr>
        <w:spacing w:after="0"/>
        <w:ind w:left="0"/>
        <w:jc w:val="both"/>
      </w:pPr>
      <w:r>
        <w:rPr>
          <w:rFonts w:ascii="Times New Roman"/>
          <w:b w:val="false"/>
          <w:i w:val="false"/>
          <w:color w:val="000000"/>
          <w:sz w:val="28"/>
        </w:rPr>
        <w:t>
      ___________________________ (қолы)</w:t>
      </w:r>
    </w:p>
    <w:bookmarkEnd w:id="455"/>
    <w:bookmarkStart w:name="z502" w:id="456"/>
    <w:p>
      <w:pPr>
        <w:spacing w:after="0"/>
        <w:ind w:left="0"/>
        <w:jc w:val="both"/>
      </w:pPr>
      <w:r>
        <w:rPr>
          <w:rFonts w:ascii="Times New Roman"/>
          <w:b w:val="false"/>
          <w:i w:val="false"/>
          <w:color w:val="000000"/>
          <w:sz w:val="28"/>
        </w:rPr>
        <w:t>
      ___________________________ (қолы)</w:t>
      </w:r>
    </w:p>
    <w:bookmarkEnd w:id="456"/>
    <w:bookmarkStart w:name="z503" w:id="457"/>
    <w:p>
      <w:pPr>
        <w:spacing w:after="0"/>
        <w:ind w:left="0"/>
        <w:jc w:val="both"/>
      </w:pPr>
      <w:r>
        <w:rPr>
          <w:rFonts w:ascii="Times New Roman"/>
          <w:b w:val="false"/>
          <w:i w:val="false"/>
          <w:color w:val="000000"/>
          <w:sz w:val="28"/>
        </w:rPr>
        <w:t>
      ___________________________ (қолы)</w:t>
      </w:r>
    </w:p>
    <w:bookmarkEnd w:id="457"/>
    <w:bookmarkStart w:name="z504" w:id="458"/>
    <w:p>
      <w:pPr>
        <w:spacing w:after="0"/>
        <w:ind w:left="0"/>
        <w:jc w:val="both"/>
      </w:pPr>
      <w:r>
        <w:rPr>
          <w:rFonts w:ascii="Times New Roman"/>
          <w:b w:val="false"/>
          <w:i w:val="false"/>
          <w:color w:val="000000"/>
          <w:sz w:val="28"/>
        </w:rPr>
        <w:t>
      Хатшы: ____________________ (қолы)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506" w:id="459"/>
    <w:p>
      <w:pPr>
        <w:spacing w:after="0"/>
        <w:ind w:left="0"/>
        <w:jc w:val="both"/>
      </w:pPr>
      <w:r>
        <w:rPr>
          <w:rFonts w:ascii="Times New Roman"/>
          <w:b w:val="false"/>
          <w:i w:val="false"/>
          <w:color w:val="000000"/>
          <w:sz w:val="28"/>
        </w:rPr>
        <w:t>
      20____ жылғы "__" ________ __________________________________</w:t>
      </w:r>
    </w:p>
    <w:bookmarkEnd w:id="459"/>
    <w:bookmarkStart w:name="z507" w:id="460"/>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460"/>
    <w:bookmarkStart w:name="z508" w:id="461"/>
    <w:p>
      <w:pPr>
        <w:spacing w:after="0"/>
        <w:ind w:left="0"/>
        <w:jc w:val="left"/>
      </w:pPr>
      <w:r>
        <w:rPr>
          <w:rFonts w:ascii="Times New Roman"/>
          <w:b/>
          <w:i w:val="false"/>
          <w:color w:val="000000"/>
        </w:rPr>
        <w:t xml:space="preserve"> Аттестаттау комиссиясы отырысының № ___ хаттамасынан үзінді</w:t>
      </w:r>
    </w:p>
    <w:bookmarkEnd w:id="461"/>
    <w:bookmarkStart w:name="z509" w:id="462"/>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462"/>
    <w:bookmarkStart w:name="z510" w:id="463"/>
    <w:p>
      <w:pPr>
        <w:spacing w:after="0"/>
        <w:ind w:left="0"/>
        <w:jc w:val="both"/>
      </w:pPr>
      <w:r>
        <w:rPr>
          <w:rFonts w:ascii="Times New Roman"/>
          <w:b w:val="false"/>
          <w:i w:val="false"/>
          <w:color w:val="000000"/>
          <w:sz w:val="28"/>
        </w:rPr>
        <w:t>
      ________________________________________________________________</w:t>
      </w:r>
    </w:p>
    <w:bookmarkEnd w:id="463"/>
    <w:bookmarkStart w:name="z511" w:id="464"/>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464"/>
    <w:bookmarkStart w:name="z512" w:id="465"/>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465"/>
    <w:bookmarkStart w:name="z513" w:id="466"/>
    <w:p>
      <w:pPr>
        <w:spacing w:after="0"/>
        <w:ind w:left="0"/>
        <w:jc w:val="both"/>
      </w:pPr>
      <w:r>
        <w:rPr>
          <w:rFonts w:ascii="Times New Roman"/>
          <w:b w:val="false"/>
          <w:i w:val="false"/>
          <w:color w:val="000000"/>
          <w:sz w:val="28"/>
        </w:rPr>
        <w:t>
      ________________________________________________________________</w:t>
      </w:r>
    </w:p>
    <w:bookmarkEnd w:id="466"/>
    <w:bookmarkStart w:name="z514" w:id="467"/>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End w:id="467"/>
    <w:bookmarkStart w:name="z515" w:id="468"/>
    <w:p>
      <w:pPr>
        <w:spacing w:after="0"/>
        <w:ind w:left="0"/>
        <w:jc w:val="both"/>
      </w:pPr>
      <w:r>
        <w:rPr>
          <w:rFonts w:ascii="Times New Roman"/>
          <w:b w:val="false"/>
          <w:i w:val="false"/>
          <w:color w:val="000000"/>
          <w:sz w:val="28"/>
        </w:rPr>
        <w:t xml:space="preserve">
      Біліктілік санатына сәйкес келеді </w:t>
      </w:r>
    </w:p>
    <w:bookmarkEnd w:id="468"/>
    <w:bookmarkStart w:name="z516" w:id="469"/>
    <w:p>
      <w:pPr>
        <w:spacing w:after="0"/>
        <w:ind w:left="0"/>
        <w:jc w:val="both"/>
      </w:pPr>
      <w:r>
        <w:rPr>
          <w:rFonts w:ascii="Times New Roman"/>
          <w:b w:val="false"/>
          <w:i w:val="false"/>
          <w:color w:val="000000"/>
          <w:sz w:val="28"/>
        </w:rPr>
        <w:t>
      ________________________________________________________________</w:t>
      </w:r>
    </w:p>
    <w:bookmarkEnd w:id="469"/>
    <w:bookmarkStart w:name="z517" w:id="470"/>
    <w:p>
      <w:pPr>
        <w:spacing w:after="0"/>
        <w:ind w:left="0"/>
        <w:jc w:val="both"/>
      </w:pPr>
      <w:r>
        <w:rPr>
          <w:rFonts w:ascii="Times New Roman"/>
          <w:b w:val="false"/>
          <w:i w:val="false"/>
          <w:color w:val="000000"/>
          <w:sz w:val="28"/>
        </w:rPr>
        <w:t>
      Комиссия хатшысы ____________ _________________________________</w:t>
      </w:r>
    </w:p>
    <w:bookmarkEnd w:id="470"/>
    <w:bookmarkStart w:name="z518" w:id="471"/>
    <w:p>
      <w:pPr>
        <w:spacing w:after="0"/>
        <w:ind w:left="0"/>
        <w:jc w:val="both"/>
      </w:pPr>
      <w:r>
        <w:rPr>
          <w:rFonts w:ascii="Times New Roman"/>
          <w:b w:val="false"/>
          <w:i w:val="false"/>
          <w:color w:val="000000"/>
          <w:sz w:val="28"/>
        </w:rPr>
        <w:t xml:space="preserve">
                                                 қолы                              </w:t>
      </w:r>
      <w:r>
        <w:rPr>
          <w:rFonts w:ascii="Times New Roman"/>
          <w:b w:val="false"/>
          <w:i/>
          <w:color w:val="000000"/>
          <w:sz w:val="28"/>
        </w:rPr>
        <w:t>Т.А.Ә.</w:t>
      </w:r>
    </w:p>
    <w:bookmarkEnd w:id="471"/>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bl>
    <w:bookmarkStart w:name="z520" w:id="472"/>
    <w:p>
      <w:pPr>
        <w:spacing w:after="0"/>
        <w:ind w:left="0"/>
        <w:jc w:val="both"/>
      </w:pPr>
      <w:r>
        <w:rPr>
          <w:rFonts w:ascii="Times New Roman"/>
          <w:b w:val="false"/>
          <w:i w:val="false"/>
          <w:color w:val="000000"/>
          <w:sz w:val="28"/>
        </w:rPr>
        <w:t xml:space="preserve">
      Нысан </w:t>
      </w:r>
    </w:p>
    <w:bookmarkEnd w:id="472"/>
    <w:bookmarkStart w:name="z521" w:id="473"/>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4"/>
          <w:p>
            <w:pPr>
              <w:spacing w:after="20"/>
              <w:ind w:left="20"/>
              <w:jc w:val="both"/>
            </w:pPr>
            <w:r>
              <w:rPr>
                <w:rFonts w:ascii="Times New Roman"/>
                <w:b w:val="false"/>
                <w:i w:val="false"/>
                <w:color w:val="000000"/>
                <w:sz w:val="20"/>
              </w:rPr>
              <w:t>
1) көрсетілетін қызметті берушінің кеңсесі;</w:t>
            </w:r>
          </w:p>
          <w:bookmarkEnd w:id="474"/>
          <w:p>
            <w:pPr>
              <w:spacing w:after="20"/>
              <w:ind w:left="20"/>
              <w:jc w:val="both"/>
            </w:pPr>
            <w:r>
              <w:rPr>
                <w:rFonts w:ascii="Times New Roman"/>
                <w:b w:val="false"/>
                <w:i w:val="false"/>
                <w:color w:val="000000"/>
                <w:sz w:val="20"/>
              </w:rPr>
              <w:t>
2) "электрондық үкіметтің" egov.kz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5"/>
          <w:p>
            <w:pPr>
              <w:spacing w:after="20"/>
              <w:ind w:left="20"/>
              <w:jc w:val="both"/>
            </w:pPr>
            <w:r>
              <w:rPr>
                <w:rFonts w:ascii="Times New Roman"/>
                <w:b w:val="false"/>
                <w:i w:val="false"/>
                <w:color w:val="000000"/>
                <w:sz w:val="20"/>
              </w:rPr>
              <w:t>
Мемлекеттік қызмет көрсету мерзімдері:</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арқылы – 1 (бір)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6"/>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6"/>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7"/>
          <w:p>
            <w:pPr>
              <w:spacing w:after="20"/>
              <w:ind w:left="20"/>
              <w:jc w:val="both"/>
            </w:pPr>
            <w:r>
              <w:rPr>
                <w:rFonts w:ascii="Times New Roman"/>
                <w:b w:val="false"/>
                <w:i w:val="false"/>
                <w:color w:val="000000"/>
                <w:sz w:val="20"/>
              </w:rPr>
              <w:t>
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8"/>
          <w:p>
            <w:pPr>
              <w:spacing w:after="20"/>
              <w:ind w:left="20"/>
              <w:jc w:val="both"/>
            </w:pPr>
            <w:r>
              <w:rPr>
                <w:rFonts w:ascii="Times New Roman"/>
                <w:b w:val="false"/>
                <w:i w:val="false"/>
                <w:color w:val="000000"/>
                <w:sz w:val="20"/>
              </w:rPr>
              <w:t>
1) өтініш;</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11) Эссе (250–300 сөз)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9"/>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0"/>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интернет-ресурсында орналастырылған: www.edu.gov.kz.</w:t>
            </w:r>
          </w:p>
          <w:bookmarkEnd w:id="480"/>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bl>
    <w:bookmarkStart w:name="z547" w:id="481"/>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481"/>
    <w:bookmarkStart w:name="z548"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49" w:id="48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483"/>
    <w:bookmarkStart w:name="z550" w:id="484"/>
    <w:p>
      <w:pPr>
        <w:spacing w:after="0"/>
        <w:ind w:left="0"/>
        <w:jc w:val="both"/>
      </w:pPr>
      <w:r>
        <w:rPr>
          <w:rFonts w:ascii="Times New Roman"/>
          <w:b w:val="false"/>
          <w:i w:val="false"/>
          <w:color w:val="000000"/>
          <w:sz w:val="28"/>
        </w:rPr>
        <w:t>
      ЖСН________________________________________________________________</w:t>
      </w:r>
    </w:p>
    <w:bookmarkEnd w:id="484"/>
    <w:bookmarkStart w:name="z551" w:id="485"/>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485"/>
    <w:bookmarkStart w:name="z552" w:id="486"/>
    <w:p>
      <w:pPr>
        <w:spacing w:after="0"/>
        <w:ind w:left="0"/>
        <w:jc w:val="both"/>
      </w:pPr>
      <w:r>
        <w:rPr>
          <w:rFonts w:ascii="Times New Roman"/>
          <w:b w:val="false"/>
          <w:i w:val="false"/>
          <w:color w:val="000000"/>
          <w:sz w:val="28"/>
        </w:rPr>
        <w:t>
      ________________________________________________________ 20____жылы</w:t>
      </w:r>
    </w:p>
    <w:bookmarkEnd w:id="486"/>
    <w:bookmarkStart w:name="z553"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554" w:id="488"/>
    <w:p>
      <w:pPr>
        <w:spacing w:after="0"/>
        <w:ind w:left="0"/>
        <w:jc w:val="both"/>
      </w:pPr>
      <w:r>
        <w:rPr>
          <w:rFonts w:ascii="Times New Roman"/>
          <w:b w:val="false"/>
          <w:i w:val="false"/>
          <w:color w:val="000000"/>
          <w:sz w:val="28"/>
        </w:rPr>
        <w:t>
      ____________________________________________________________________</w:t>
      </w:r>
    </w:p>
    <w:bookmarkEnd w:id="488"/>
    <w:bookmarkStart w:name="z555" w:id="48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End w:id="489"/>
    <w:bookmarkStart w:name="z556" w:id="490"/>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490"/>
    <w:bookmarkStart w:name="z557" w:id="491"/>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491"/>
    <w:bookmarkStart w:name="z558" w:id="492"/>
    <w:p>
      <w:pPr>
        <w:spacing w:after="0"/>
        <w:ind w:left="0"/>
        <w:jc w:val="both"/>
      </w:pPr>
      <w:r>
        <w:rPr>
          <w:rFonts w:ascii="Times New Roman"/>
          <w:b w:val="false"/>
          <w:i w:val="false"/>
          <w:color w:val="000000"/>
          <w:sz w:val="28"/>
        </w:rPr>
        <w:t>
      _______________________________________ біліктілік санатым бар.</w:t>
      </w:r>
    </w:p>
    <w:bookmarkEnd w:id="492"/>
    <w:bookmarkStart w:name="z559" w:id="493"/>
    <w:p>
      <w:pPr>
        <w:spacing w:after="0"/>
        <w:ind w:left="0"/>
        <w:jc w:val="both"/>
      </w:pPr>
      <w:r>
        <w:rPr>
          <w:rFonts w:ascii="Times New Roman"/>
          <w:b w:val="false"/>
          <w:i w:val="false"/>
          <w:color w:val="000000"/>
          <w:sz w:val="28"/>
        </w:rPr>
        <w:t>
      Білім беру ұйымының атауы____________________________________________</w:t>
      </w:r>
    </w:p>
    <w:bookmarkEnd w:id="493"/>
    <w:bookmarkStart w:name="z560"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61" w:id="495"/>
    <w:p>
      <w:pPr>
        <w:spacing w:after="0"/>
        <w:ind w:left="0"/>
        <w:jc w:val="both"/>
      </w:pPr>
      <w:r>
        <w:rPr>
          <w:rFonts w:ascii="Times New Roman"/>
          <w:b w:val="false"/>
          <w:i w:val="false"/>
          <w:color w:val="000000"/>
          <w:sz w:val="28"/>
        </w:rPr>
        <w:t>
      Біліктілік санатын беру (растау) тәртібімен таныстым.</w:t>
      </w:r>
    </w:p>
    <w:bookmarkEnd w:id="495"/>
    <w:bookmarkStart w:name="z562" w:id="496"/>
    <w:p>
      <w:pPr>
        <w:spacing w:after="0"/>
        <w:ind w:left="0"/>
        <w:jc w:val="both"/>
      </w:pPr>
      <w:r>
        <w:rPr>
          <w:rFonts w:ascii="Times New Roman"/>
          <w:b w:val="false"/>
          <w:i w:val="false"/>
          <w:color w:val="000000"/>
          <w:sz w:val="28"/>
        </w:rPr>
        <w:t>
      "__" __________ 20 ___ жыл __________________  (қолы)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bl>
    <w:bookmarkStart w:name="z564" w:id="497"/>
    <w:p>
      <w:pPr>
        <w:spacing w:after="0"/>
        <w:ind w:left="0"/>
        <w:jc w:val="both"/>
      </w:pPr>
      <w:r>
        <w:rPr>
          <w:rFonts w:ascii="Times New Roman"/>
          <w:b w:val="false"/>
          <w:i w:val="false"/>
          <w:color w:val="000000"/>
          <w:sz w:val="28"/>
        </w:rPr>
        <w:t xml:space="preserve">
      Нысан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алушының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68" w:id="498"/>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498"/>
    <w:bookmarkStart w:name="z569" w:id="49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499"/>
    <w:bookmarkStart w:name="z570" w:id="500"/>
    <w:p>
      <w:pPr>
        <w:spacing w:after="0"/>
        <w:ind w:left="0"/>
        <w:jc w:val="both"/>
      </w:pPr>
      <w:r>
        <w:rPr>
          <w:rFonts w:ascii="Times New Roman"/>
          <w:b w:val="false"/>
          <w:i w:val="false"/>
          <w:color w:val="000000"/>
          <w:sz w:val="28"/>
        </w:rPr>
        <w:t>
      Осы хабарлама "__" _______20___ жылы жіберілді.</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572" w:id="501"/>
    <w:p>
      <w:pPr>
        <w:spacing w:after="0"/>
        <w:ind w:left="0"/>
        <w:jc w:val="both"/>
      </w:pPr>
      <w:r>
        <w:rPr>
          <w:rFonts w:ascii="Times New Roman"/>
          <w:b w:val="false"/>
          <w:i w:val="false"/>
          <w:color w:val="000000"/>
          <w:sz w:val="28"/>
        </w:rPr>
        <w:t xml:space="preserve">
      Нысан </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76" w:id="502"/>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502"/>
    <w:bookmarkStart w:name="z577" w:id="503"/>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503"/>
    <w:bookmarkStart w:name="z578" w:id="504"/>
    <w:p>
      <w:pPr>
        <w:spacing w:after="0"/>
        <w:ind w:left="0"/>
        <w:jc w:val="both"/>
      </w:pPr>
      <w:r>
        <w:rPr>
          <w:rFonts w:ascii="Times New Roman"/>
          <w:b w:val="false"/>
          <w:i w:val="false"/>
          <w:color w:val="000000"/>
          <w:sz w:val="28"/>
        </w:rPr>
        <w:t>
      ___________________________________________________________________,</w:t>
      </w:r>
    </w:p>
    <w:bookmarkEnd w:id="504"/>
    <w:bookmarkStart w:name="z579" w:id="505"/>
    <w:p>
      <w:pPr>
        <w:spacing w:after="0"/>
        <w:ind w:left="0"/>
        <w:jc w:val="both"/>
      </w:pPr>
      <w:r>
        <w:rPr>
          <w:rFonts w:ascii="Times New Roman"/>
          <w:b w:val="false"/>
          <w:i w:val="false"/>
          <w:color w:val="000000"/>
          <w:sz w:val="28"/>
        </w:rPr>
        <w:t>
      атап айтқанда /</w:t>
      </w:r>
      <w:r>
        <w:rPr>
          <w:rFonts w:ascii="Times New Roman"/>
          <w:b w:val="false"/>
          <w:i/>
          <w:color w:val="000000"/>
          <w:sz w:val="28"/>
        </w:rPr>
        <w:t>жоқ немесе сәйкес келмейтін құжаттардың атауын көрсету/:</w:t>
      </w:r>
    </w:p>
    <w:bookmarkEnd w:id="505"/>
    <w:bookmarkStart w:name="z580" w:id="506"/>
    <w:p>
      <w:pPr>
        <w:spacing w:after="0"/>
        <w:ind w:left="0"/>
        <w:jc w:val="both"/>
      </w:pPr>
      <w:r>
        <w:rPr>
          <w:rFonts w:ascii="Times New Roman"/>
          <w:b w:val="false"/>
          <w:i w:val="false"/>
          <w:color w:val="000000"/>
          <w:sz w:val="28"/>
        </w:rPr>
        <w:t>
      1)_________________________________;</w:t>
      </w:r>
    </w:p>
    <w:bookmarkEnd w:id="506"/>
    <w:bookmarkStart w:name="z581" w:id="507"/>
    <w:p>
      <w:pPr>
        <w:spacing w:after="0"/>
        <w:ind w:left="0"/>
        <w:jc w:val="both"/>
      </w:pPr>
      <w:r>
        <w:rPr>
          <w:rFonts w:ascii="Times New Roman"/>
          <w:b w:val="false"/>
          <w:i w:val="false"/>
          <w:color w:val="000000"/>
          <w:sz w:val="28"/>
        </w:rPr>
        <w:t>
      2)_________________________________;</w:t>
      </w:r>
    </w:p>
    <w:bookmarkEnd w:id="507"/>
    <w:bookmarkStart w:name="z582" w:id="508"/>
    <w:p>
      <w:pPr>
        <w:spacing w:after="0"/>
        <w:ind w:left="0"/>
        <w:jc w:val="both"/>
      </w:pPr>
      <w:r>
        <w:rPr>
          <w:rFonts w:ascii="Times New Roman"/>
          <w:b w:val="false"/>
          <w:i w:val="false"/>
          <w:color w:val="000000"/>
          <w:sz w:val="28"/>
        </w:rPr>
        <w:t>
      3)_________________________________ байланысты қабылданбады.</w:t>
      </w:r>
    </w:p>
    <w:bookmarkEnd w:id="508"/>
    <w:bookmarkStart w:name="z583" w:id="509"/>
    <w:p>
      <w:pPr>
        <w:spacing w:after="0"/>
        <w:ind w:left="0"/>
        <w:jc w:val="both"/>
      </w:pPr>
      <w:r>
        <w:rPr>
          <w:rFonts w:ascii="Times New Roman"/>
          <w:b w:val="false"/>
          <w:i w:val="false"/>
          <w:color w:val="000000"/>
          <w:sz w:val="28"/>
        </w:rPr>
        <w:t>
      Осы хабарлама "____" __________20___ жылы жіберілді.</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585" w:id="510"/>
    <w:p>
      <w:pPr>
        <w:spacing w:after="0"/>
        <w:ind w:left="0"/>
        <w:jc w:val="both"/>
      </w:pPr>
      <w:r>
        <w:rPr>
          <w:rFonts w:ascii="Times New Roman"/>
          <w:b w:val="false"/>
          <w:i w:val="false"/>
          <w:color w:val="000000"/>
          <w:sz w:val="28"/>
        </w:rPr>
        <w:t>
      Нысан</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(бар болған жағдайда)</w:t>
            </w:r>
          </w:p>
        </w:tc>
      </w:tr>
    </w:tbl>
    <w:bookmarkStart w:name="z589" w:id="511"/>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511"/>
    <w:bookmarkStart w:name="z590" w:id="512"/>
    <w:p>
      <w:pPr>
        <w:spacing w:after="0"/>
        <w:ind w:left="0"/>
        <w:jc w:val="both"/>
      </w:pPr>
      <w:r>
        <w:rPr>
          <w:rFonts w:ascii="Times New Roman"/>
          <w:b w:val="false"/>
          <w:i w:val="false"/>
          <w:color w:val="000000"/>
          <w:sz w:val="28"/>
        </w:rPr>
        <w:t>
      ___________________________________________________________________</w:t>
      </w:r>
    </w:p>
    <w:bookmarkEnd w:id="512"/>
    <w:bookmarkStart w:name="z591" w:id="51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End w:id="513"/>
    <w:bookmarkStart w:name="z592" w:id="514"/>
    <w:p>
      <w:pPr>
        <w:spacing w:after="0"/>
        <w:ind w:left="0"/>
        <w:jc w:val="both"/>
      </w:pPr>
      <w:r>
        <w:rPr>
          <w:rFonts w:ascii="Times New Roman"/>
          <w:b w:val="false"/>
          <w:i w:val="false"/>
          <w:color w:val="000000"/>
          <w:sz w:val="28"/>
        </w:rPr>
        <w:t>
      ___________________________________________________________________</w:t>
      </w:r>
    </w:p>
    <w:bookmarkEnd w:id="514"/>
    <w:bookmarkStart w:name="z593" w:id="515"/>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15"/>
    <w:bookmarkStart w:name="z594" w:id="516"/>
    <w:p>
      <w:pPr>
        <w:spacing w:after="0"/>
        <w:ind w:left="0"/>
        <w:jc w:val="both"/>
      </w:pPr>
      <w:r>
        <w:rPr>
          <w:rFonts w:ascii="Times New Roman"/>
          <w:b w:val="false"/>
          <w:i w:val="false"/>
          <w:color w:val="000000"/>
          <w:sz w:val="28"/>
        </w:rPr>
        <w:t>
      ___________________________________________________________________</w:t>
      </w:r>
    </w:p>
    <w:bookmarkEnd w:id="516"/>
    <w:bookmarkStart w:name="z595" w:id="517"/>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517"/>
    <w:bookmarkStart w:name="z596" w:id="518"/>
    <w:p>
      <w:pPr>
        <w:spacing w:after="0"/>
        <w:ind w:left="0"/>
        <w:jc w:val="both"/>
      </w:pPr>
      <w:r>
        <w:rPr>
          <w:rFonts w:ascii="Times New Roman"/>
          <w:b w:val="false"/>
          <w:i w:val="false"/>
          <w:color w:val="000000"/>
          <w:sz w:val="28"/>
        </w:rPr>
        <w:t>
      ___________________________________________________________________</w:t>
      </w:r>
    </w:p>
    <w:bookmarkEnd w:id="518"/>
    <w:bookmarkStart w:name="z597" w:id="51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19"/>
    <w:bookmarkStart w:name="z598" w:id="520"/>
    <w:p>
      <w:pPr>
        <w:spacing w:after="0"/>
        <w:ind w:left="0"/>
        <w:jc w:val="both"/>
      </w:pPr>
      <w:r>
        <w:rPr>
          <w:rFonts w:ascii="Times New Roman"/>
          <w:b w:val="false"/>
          <w:i w:val="false"/>
          <w:color w:val="000000"/>
          <w:sz w:val="28"/>
        </w:rPr>
        <w:t>
      ___________________________________________________________________</w:t>
      </w:r>
    </w:p>
    <w:bookmarkEnd w:id="520"/>
    <w:bookmarkStart w:name="z599" w:id="521"/>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521"/>
    <w:bookmarkStart w:name="z600" w:id="522"/>
    <w:p>
      <w:pPr>
        <w:spacing w:after="0"/>
        <w:ind w:left="0"/>
        <w:jc w:val="both"/>
      </w:pPr>
      <w:r>
        <w:rPr>
          <w:rFonts w:ascii="Times New Roman"/>
          <w:b w:val="false"/>
          <w:i w:val="false"/>
          <w:color w:val="000000"/>
          <w:sz w:val="28"/>
        </w:rPr>
        <w:t>
      1) ____________________________________________________</w:t>
      </w:r>
    </w:p>
    <w:bookmarkEnd w:id="522"/>
    <w:bookmarkStart w:name="z601" w:id="523"/>
    <w:p>
      <w:pPr>
        <w:spacing w:after="0"/>
        <w:ind w:left="0"/>
        <w:jc w:val="both"/>
      </w:pPr>
      <w:r>
        <w:rPr>
          <w:rFonts w:ascii="Times New Roman"/>
          <w:b w:val="false"/>
          <w:i w:val="false"/>
          <w:color w:val="000000"/>
          <w:sz w:val="28"/>
        </w:rPr>
        <w:t>
      2) ____________________________________________________</w:t>
      </w:r>
    </w:p>
    <w:bookmarkEnd w:id="523"/>
    <w:bookmarkStart w:name="z602" w:id="524"/>
    <w:p>
      <w:pPr>
        <w:spacing w:after="0"/>
        <w:ind w:left="0"/>
        <w:jc w:val="both"/>
      </w:pPr>
      <w:r>
        <w:rPr>
          <w:rFonts w:ascii="Times New Roman"/>
          <w:b w:val="false"/>
          <w:i w:val="false"/>
          <w:color w:val="000000"/>
          <w:sz w:val="28"/>
        </w:rPr>
        <w:t>
      3) ____________________________________________________</w:t>
      </w:r>
    </w:p>
    <w:bookmarkEnd w:id="524"/>
    <w:bookmarkStart w:name="z603" w:id="525"/>
    <w:p>
      <w:pPr>
        <w:spacing w:after="0"/>
        <w:ind w:left="0"/>
        <w:jc w:val="both"/>
      </w:pPr>
      <w:r>
        <w:rPr>
          <w:rFonts w:ascii="Times New Roman"/>
          <w:b w:val="false"/>
          <w:i w:val="false"/>
          <w:color w:val="000000"/>
          <w:sz w:val="28"/>
        </w:rPr>
        <w:t>
      "____" __________20___жыл</w:t>
      </w:r>
    </w:p>
    <w:bookmarkEnd w:id="525"/>
    <w:bookmarkStart w:name="z604" w:id="526"/>
    <w:p>
      <w:pPr>
        <w:spacing w:after="0"/>
        <w:ind w:left="0"/>
        <w:jc w:val="both"/>
      </w:pPr>
      <w:r>
        <w:rPr>
          <w:rFonts w:ascii="Times New Roman"/>
          <w:b w:val="false"/>
          <w:i w:val="false"/>
          <w:color w:val="000000"/>
          <w:sz w:val="28"/>
        </w:rPr>
        <w:t>
      Алды: _______________________________________________________________</w:t>
      </w:r>
    </w:p>
    <w:bookmarkEnd w:id="526"/>
    <w:bookmarkStart w:name="z605" w:id="527"/>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 алушының Т. А. Ә, (бар болса)</w:t>
      </w:r>
    </w:p>
    <w:bookmarkEnd w:id="527"/>
    <w:bookmarkStart w:name="z606" w:id="528"/>
    <w:p>
      <w:pPr>
        <w:spacing w:after="0"/>
        <w:ind w:left="0"/>
        <w:jc w:val="both"/>
      </w:pPr>
      <w:r>
        <w:rPr>
          <w:rFonts w:ascii="Times New Roman"/>
          <w:b w:val="false"/>
          <w:i w:val="false"/>
          <w:color w:val="000000"/>
          <w:sz w:val="28"/>
        </w:rPr>
        <w:t>
      "___" __________20___жыл _____________ /қолы/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608" w:id="529"/>
    <w:p>
      <w:pPr>
        <w:spacing w:after="0"/>
        <w:ind w:left="0"/>
        <w:jc w:val="both"/>
      </w:pPr>
      <w:r>
        <w:rPr>
          <w:rFonts w:ascii="Times New Roman"/>
          <w:b w:val="false"/>
          <w:i w:val="false"/>
          <w:color w:val="000000"/>
          <w:sz w:val="28"/>
        </w:rPr>
        <w:t>
      Нысан</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bookmarkStart w:name="z612" w:id="530"/>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bookmarkEnd w:id="530"/>
    <w:bookmarkStart w:name="z613" w:id="531"/>
    <w:p>
      <w:pPr>
        <w:spacing w:after="0"/>
        <w:ind w:left="0"/>
        <w:jc w:val="both"/>
      </w:pPr>
      <w:r>
        <w:rPr>
          <w:rFonts w:ascii="Times New Roman"/>
          <w:b w:val="false"/>
          <w:i w:val="false"/>
          <w:color w:val="000000"/>
          <w:sz w:val="28"/>
        </w:rPr>
        <w:t>
      ___________________________________________________________________</w:t>
      </w:r>
    </w:p>
    <w:bookmarkEnd w:id="531"/>
    <w:bookmarkStart w:name="z614" w:id="532"/>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End w:id="532"/>
    <w:bookmarkStart w:name="z615" w:id="533"/>
    <w:p>
      <w:pPr>
        <w:spacing w:after="0"/>
        <w:ind w:left="0"/>
        <w:jc w:val="both"/>
      </w:pPr>
      <w:r>
        <w:rPr>
          <w:rFonts w:ascii="Times New Roman"/>
          <w:b w:val="false"/>
          <w:i w:val="false"/>
          <w:color w:val="000000"/>
          <w:sz w:val="28"/>
        </w:rPr>
        <w:t>
      ___________________________________________________________________</w:t>
      </w:r>
    </w:p>
    <w:bookmarkEnd w:id="533"/>
    <w:bookmarkStart w:name="z616" w:id="534"/>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34"/>
    <w:bookmarkStart w:name="z617" w:id="535"/>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535"/>
    <w:bookmarkStart w:name="z618" w:id="536"/>
    <w:p>
      <w:pPr>
        <w:spacing w:after="0"/>
        <w:ind w:left="0"/>
        <w:jc w:val="both"/>
      </w:pPr>
      <w:r>
        <w:rPr>
          <w:rFonts w:ascii="Times New Roman"/>
          <w:b w:val="false"/>
          <w:i w:val="false"/>
          <w:color w:val="000000"/>
          <w:sz w:val="28"/>
        </w:rPr>
        <w:t>
      ___________________________________________________________________</w:t>
      </w:r>
    </w:p>
    <w:bookmarkEnd w:id="536"/>
    <w:bookmarkStart w:name="z619" w:id="537"/>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 (бар болған жағдайда) көрсету)</w:t>
      </w:r>
    </w:p>
    <w:bookmarkEnd w:id="537"/>
    <w:bookmarkStart w:name="z620" w:id="538"/>
    <w:p>
      <w:pPr>
        <w:spacing w:after="0"/>
        <w:ind w:left="0"/>
        <w:jc w:val="both"/>
      </w:pPr>
      <w:r>
        <w:rPr>
          <w:rFonts w:ascii="Times New Roman"/>
          <w:b w:val="false"/>
          <w:i w:val="false"/>
          <w:color w:val="000000"/>
          <w:sz w:val="28"/>
        </w:rPr>
        <w:t>
      ___________________________________________________________________</w:t>
      </w:r>
    </w:p>
    <w:bookmarkEnd w:id="538"/>
    <w:bookmarkStart w:name="z621" w:id="53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39"/>
    <w:bookmarkStart w:name="z622"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623" w:id="541"/>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541"/>
    <w:bookmarkStart w:name="z624" w:id="542"/>
    <w:p>
      <w:pPr>
        <w:spacing w:after="0"/>
        <w:ind w:left="0"/>
        <w:jc w:val="both"/>
      </w:pPr>
      <w:r>
        <w:rPr>
          <w:rFonts w:ascii="Times New Roman"/>
          <w:b w:val="false"/>
          <w:i w:val="false"/>
          <w:color w:val="000000"/>
          <w:sz w:val="28"/>
        </w:rPr>
        <w:t>
      1) ________________________________________________;</w:t>
      </w:r>
    </w:p>
    <w:bookmarkEnd w:id="542"/>
    <w:bookmarkStart w:name="z625" w:id="543"/>
    <w:p>
      <w:pPr>
        <w:spacing w:after="0"/>
        <w:ind w:left="0"/>
        <w:jc w:val="both"/>
      </w:pPr>
      <w:r>
        <w:rPr>
          <w:rFonts w:ascii="Times New Roman"/>
          <w:b w:val="false"/>
          <w:i w:val="false"/>
          <w:color w:val="000000"/>
          <w:sz w:val="28"/>
        </w:rPr>
        <w:t>
      2) ________________________________________________;</w:t>
      </w:r>
    </w:p>
    <w:bookmarkEnd w:id="543"/>
    <w:bookmarkStart w:name="z626" w:id="544"/>
    <w:p>
      <w:pPr>
        <w:spacing w:after="0"/>
        <w:ind w:left="0"/>
        <w:jc w:val="both"/>
      </w:pPr>
      <w:r>
        <w:rPr>
          <w:rFonts w:ascii="Times New Roman"/>
          <w:b w:val="false"/>
          <w:i w:val="false"/>
          <w:color w:val="000000"/>
          <w:sz w:val="28"/>
        </w:rPr>
        <w:t>
      3) ________________________________________________.</w:t>
      </w:r>
    </w:p>
    <w:bookmarkEnd w:id="544"/>
    <w:bookmarkStart w:name="z627" w:id="545"/>
    <w:p>
      <w:pPr>
        <w:spacing w:after="0"/>
        <w:ind w:left="0"/>
        <w:jc w:val="both"/>
      </w:pPr>
      <w:r>
        <w:rPr>
          <w:rFonts w:ascii="Times New Roman"/>
          <w:b w:val="false"/>
          <w:i w:val="false"/>
          <w:color w:val="000000"/>
          <w:sz w:val="28"/>
        </w:rPr>
        <w:t>
      "___" __________20___ж.</w:t>
      </w:r>
    </w:p>
    <w:bookmarkEnd w:id="545"/>
    <w:bookmarkStart w:name="z628" w:id="546"/>
    <w:p>
      <w:pPr>
        <w:spacing w:after="0"/>
        <w:ind w:left="0"/>
        <w:jc w:val="both"/>
      </w:pPr>
      <w:r>
        <w:rPr>
          <w:rFonts w:ascii="Times New Roman"/>
          <w:b w:val="false"/>
          <w:i w:val="false"/>
          <w:color w:val="000000"/>
          <w:sz w:val="28"/>
        </w:rPr>
        <w:t>
      Алды: _____________________________________________________________</w:t>
      </w:r>
    </w:p>
    <w:bookmarkEnd w:id="546"/>
    <w:bookmarkStart w:name="z629" w:id="547"/>
    <w:p>
      <w:pPr>
        <w:spacing w:after="0"/>
        <w:ind w:left="0"/>
        <w:jc w:val="both"/>
      </w:pPr>
      <w:r>
        <w:rPr>
          <w:rFonts w:ascii="Times New Roman"/>
          <w:b w:val="false"/>
          <w:i w:val="false"/>
          <w:color w:val="000000"/>
          <w:sz w:val="28"/>
        </w:rPr>
        <w:t xml:space="preserve">
      / </w:t>
      </w:r>
      <w:r>
        <w:rPr>
          <w:rFonts w:ascii="Times New Roman"/>
          <w:b w:val="false"/>
          <w:i/>
          <w:color w:val="000000"/>
          <w:sz w:val="28"/>
        </w:rPr>
        <w:t>Көрсетілетін қызметті алушының Т.А.Ә. (бар болған жағдайда)</w:t>
      </w:r>
    </w:p>
    <w:bookmarkEnd w:id="547"/>
    <w:bookmarkStart w:name="z630" w:id="548"/>
    <w:p>
      <w:pPr>
        <w:spacing w:after="0"/>
        <w:ind w:left="0"/>
        <w:jc w:val="both"/>
      </w:pPr>
      <w:r>
        <w:rPr>
          <w:rFonts w:ascii="Times New Roman"/>
          <w:b w:val="false"/>
          <w:i w:val="false"/>
          <w:color w:val="000000"/>
          <w:sz w:val="28"/>
        </w:rPr>
        <w:t>
      "__" ___________20___ж. _____________ /қолы/</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632" w:id="549"/>
    <w:p>
      <w:pPr>
        <w:spacing w:after="0"/>
        <w:ind w:left="0"/>
        <w:jc w:val="left"/>
      </w:pPr>
      <w:r>
        <w:rPr>
          <w:rFonts w:ascii="Times New Roman"/>
          <w:b/>
          <w:i w:val="false"/>
          <w:color w:val="000000"/>
        </w:rPr>
        <w:t xml:space="preserve"> Портфолионы қабылдау-тапсыру актісі</w:t>
      </w:r>
    </w:p>
    <w:bookmarkEnd w:id="549"/>
    <w:bookmarkStart w:name="z633" w:id="550"/>
    <w:p>
      <w:pPr>
        <w:spacing w:after="0"/>
        <w:ind w:left="0"/>
        <w:jc w:val="both"/>
      </w:pPr>
      <w:r>
        <w:rPr>
          <w:rFonts w:ascii="Times New Roman"/>
          <w:b w:val="false"/>
          <w:i w:val="false"/>
          <w:color w:val="000000"/>
          <w:sz w:val="28"/>
        </w:rPr>
        <w:t>
      20__ жылғы "___"________</w:t>
      </w:r>
    </w:p>
    <w:bookmarkEnd w:id="550"/>
    <w:bookmarkStart w:name="z634" w:id="551"/>
    <w:p>
      <w:pPr>
        <w:spacing w:after="0"/>
        <w:ind w:left="0"/>
        <w:jc w:val="both"/>
      </w:pPr>
      <w:r>
        <w:rPr>
          <w:rFonts w:ascii="Times New Roman"/>
          <w:b w:val="false"/>
          <w:i w:val="false"/>
          <w:color w:val="000000"/>
          <w:sz w:val="28"/>
        </w:rPr>
        <w:t>
      Біз, төменде қол қойғандар, Сараптамалық кеңестің Төрағасы</w:t>
      </w:r>
    </w:p>
    <w:bookmarkEnd w:id="551"/>
    <w:bookmarkStart w:name="z635" w:id="552"/>
    <w:p>
      <w:pPr>
        <w:spacing w:after="0"/>
        <w:ind w:left="0"/>
        <w:jc w:val="both"/>
      </w:pPr>
      <w:r>
        <w:rPr>
          <w:rFonts w:ascii="Times New Roman"/>
          <w:b w:val="false"/>
          <w:i w:val="false"/>
          <w:color w:val="000000"/>
          <w:sz w:val="28"/>
        </w:rPr>
        <w:t>
      ____________________________________________________________________</w:t>
      </w:r>
    </w:p>
    <w:bookmarkEnd w:id="552"/>
    <w:bookmarkStart w:name="z636" w:id="553"/>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553"/>
    <w:bookmarkStart w:name="z637" w:id="554"/>
    <w:p>
      <w:pPr>
        <w:spacing w:after="0"/>
        <w:ind w:left="0"/>
        <w:jc w:val="both"/>
      </w:pPr>
      <w:r>
        <w:rPr>
          <w:rFonts w:ascii="Times New Roman"/>
          <w:b w:val="false"/>
          <w:i w:val="false"/>
          <w:color w:val="000000"/>
          <w:sz w:val="28"/>
        </w:rPr>
        <w:t>
      бір жағынан және Комиссия төрағасы _______________ _____________</w:t>
      </w:r>
    </w:p>
    <w:bookmarkEnd w:id="554"/>
    <w:bookmarkStart w:name="z638" w:id="555"/>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w:t>
      </w:r>
      <w:r>
        <w:rPr>
          <w:rFonts w:ascii="Times New Roman"/>
          <w:b w:val="false"/>
          <w:i w:val="false"/>
          <w:color w:val="000000"/>
          <w:sz w:val="28"/>
        </w:rPr>
        <w:t xml:space="preserve"> екінші жағынан, портфолионың (электрондық/</w:t>
      </w:r>
    </w:p>
    <w:bookmarkEnd w:id="555"/>
    <w:bookmarkStart w:name="z639" w:id="556"/>
    <w:p>
      <w:pPr>
        <w:spacing w:after="0"/>
        <w:ind w:left="0"/>
        <w:jc w:val="both"/>
      </w:pPr>
      <w:r>
        <w:rPr>
          <w:rFonts w:ascii="Times New Roman"/>
          <w:b w:val="false"/>
          <w:i w:val="false"/>
          <w:color w:val="000000"/>
          <w:sz w:val="28"/>
        </w:rPr>
        <w:t>
      қағаз форматта) берілгені және қабылданғаны туралы акт жасадық:</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57"/>
    <w:p>
      <w:pPr>
        <w:spacing w:after="0"/>
        <w:ind w:left="0"/>
        <w:jc w:val="both"/>
      </w:pPr>
      <w:r>
        <w:rPr>
          <w:rFonts w:ascii="Times New Roman"/>
          <w:b w:val="false"/>
          <w:i w:val="false"/>
          <w:color w:val="000000"/>
          <w:sz w:val="28"/>
        </w:rPr>
        <w:t>
      Тапсырды: ____________ __________________________________________</w:t>
      </w:r>
    </w:p>
    <w:bookmarkEnd w:id="557"/>
    <w:bookmarkStart w:name="z641" w:id="558"/>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558"/>
    <w:bookmarkStart w:name="z642" w:id="559"/>
    <w:p>
      <w:pPr>
        <w:spacing w:after="0"/>
        <w:ind w:left="0"/>
        <w:jc w:val="both"/>
      </w:pPr>
      <w:r>
        <w:rPr>
          <w:rFonts w:ascii="Times New Roman"/>
          <w:b w:val="false"/>
          <w:i w:val="false"/>
          <w:color w:val="000000"/>
          <w:sz w:val="28"/>
        </w:rPr>
        <w:t>
      Қабылдады: _______________ ______________________________________</w:t>
      </w:r>
    </w:p>
    <w:bookmarkEnd w:id="559"/>
    <w:bookmarkStart w:name="z643" w:id="560"/>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645" w:id="561"/>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2"/>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p>
          <w:bookmarkEnd w:id="562"/>
          <w:p>
            <w:pPr>
              <w:spacing w:after="20"/>
              <w:ind w:left="20"/>
              <w:jc w:val="both"/>
            </w:pP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3"/>
          <w:p>
            <w:pPr>
              <w:spacing w:after="20"/>
              <w:ind w:left="20"/>
              <w:jc w:val="both"/>
            </w:pPr>
            <w:r>
              <w:rPr>
                <w:rFonts w:ascii="Times New Roman"/>
                <w:b w:val="false"/>
                <w:i w:val="false"/>
                <w:color w:val="000000"/>
                <w:sz w:val="20"/>
              </w:rPr>
              <w:t>
тұрақсыз динамика</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Оқыту сапасы</w:t>
            </w:r>
          </w:p>
          <w:bookmarkEnd w:id="565"/>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7"/>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8"/>
          <w:p>
            <w:pPr>
              <w:spacing w:after="20"/>
              <w:ind w:left="20"/>
              <w:jc w:val="both"/>
            </w:pPr>
            <w:r>
              <w:rPr>
                <w:rFonts w:ascii="Times New Roman"/>
                <w:b w:val="false"/>
                <w:i w:val="false"/>
                <w:color w:val="000000"/>
                <w:sz w:val="20"/>
              </w:rPr>
              <w:t>
облыс</w:t>
            </w:r>
          </w:p>
          <w:bookmarkEnd w:id="568"/>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9"/>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 xml:space="preserve">(тиісті деңгейдегі) </w:t>
            </w:r>
            <w:r>
              <w:rPr>
                <w:rFonts w:ascii="Times New Roman"/>
                <w:b w:val="false"/>
                <w:i w:val="false"/>
                <w:color w:val="000000"/>
                <w:sz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xml:space="preserve">: немесе қолданыстағы сертификаты бар </w:t>
            </w:r>
            <w:r>
              <w:rPr>
                <w:rFonts w:ascii="Times New Roman"/>
                <w:b w:val="false"/>
                <w:i/>
                <w:color w:val="000000"/>
                <w:sz w:val="20"/>
              </w:rPr>
              <w:t>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0"/>
          <w:p>
            <w:pPr>
              <w:spacing w:after="20"/>
              <w:ind w:left="20"/>
              <w:jc w:val="both"/>
            </w:pPr>
            <w:r>
              <w:rPr>
                <w:rFonts w:ascii="Times New Roman"/>
                <w:b w:val="false"/>
                <w:i w:val="false"/>
                <w:color w:val="000000"/>
                <w:sz w:val="20"/>
              </w:rPr>
              <w:t>
облыс</w:t>
            </w:r>
          </w:p>
          <w:bookmarkEnd w:id="570"/>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1"/>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71"/>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2"/>
          <w:p>
            <w:pPr>
              <w:spacing w:after="20"/>
              <w:ind w:left="20"/>
              <w:jc w:val="both"/>
            </w:pPr>
            <w:r>
              <w:rPr>
                <w:rFonts w:ascii="Times New Roman"/>
                <w:b w:val="false"/>
                <w:i w:val="false"/>
                <w:color w:val="000000"/>
                <w:sz w:val="20"/>
              </w:rPr>
              <w:t>
республикалық</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3"/>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3"/>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4"/>
          <w:p>
            <w:pPr>
              <w:spacing w:after="20"/>
              <w:ind w:left="20"/>
              <w:jc w:val="both"/>
            </w:pPr>
            <w:r>
              <w:rPr>
                <w:rFonts w:ascii="Times New Roman"/>
                <w:b w:val="false"/>
                <w:i w:val="false"/>
                <w:color w:val="000000"/>
                <w:sz w:val="20"/>
              </w:rPr>
              <w:t>
облыс</w:t>
            </w:r>
          </w:p>
          <w:bookmarkEnd w:id="57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5"/>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576"/>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7"/>
          <w:p>
            <w:pPr>
              <w:spacing w:after="20"/>
              <w:ind w:left="20"/>
              <w:jc w:val="both"/>
            </w:pPr>
            <w:r>
              <w:rPr>
                <w:rFonts w:ascii="Times New Roman"/>
                <w:b w:val="false"/>
                <w:i w:val="false"/>
                <w:color w:val="000000"/>
                <w:sz w:val="20"/>
              </w:rPr>
              <w:t>
ҚР ОАМ РҚББОӘО, ЖБССҚЕК</w:t>
            </w:r>
          </w:p>
          <w:bookmarkEnd w:id="577"/>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ауданның/</w:t>
            </w:r>
          </w:p>
          <w:bookmarkEnd w:id="578"/>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9"/>
          <w:p>
            <w:pPr>
              <w:spacing w:after="20"/>
              <w:ind w:left="20"/>
              <w:jc w:val="both"/>
            </w:pPr>
            <w:r>
              <w:rPr>
                <w:rFonts w:ascii="Times New Roman"/>
                <w:b w:val="false"/>
                <w:i w:val="false"/>
                <w:color w:val="000000"/>
                <w:sz w:val="20"/>
              </w:rPr>
              <w:t>
білім басқармасы</w:t>
            </w:r>
          </w:p>
          <w:bookmarkEnd w:id="579"/>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0"/>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1"/>
          <w:p>
            <w:pPr>
              <w:spacing w:after="20"/>
              <w:ind w:left="20"/>
              <w:jc w:val="both"/>
            </w:pPr>
            <w:r>
              <w:rPr>
                <w:rFonts w:ascii="Times New Roman"/>
                <w:b w:val="false"/>
                <w:i w:val="false"/>
                <w:color w:val="000000"/>
                <w:sz w:val="20"/>
              </w:rPr>
              <w:t>
Мектепке дейінгі, қосымша және арнайы білім беру ұйымдары үшін, әдістемелік кабинеттің (орталықтың) әдіскерлері үшін</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2"/>
          <w:p>
            <w:pPr>
              <w:spacing w:after="20"/>
              <w:ind w:left="20"/>
              <w:jc w:val="both"/>
            </w:pPr>
            <w:r>
              <w:rPr>
                <w:rFonts w:ascii="Times New Roman"/>
                <w:b w:val="false"/>
                <w:i w:val="false"/>
                <w:color w:val="000000"/>
                <w:sz w:val="20"/>
              </w:rPr>
              <w:t>
Ұсыныстар: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73" w:id="583"/>
    <w:p>
      <w:pPr>
        <w:spacing w:after="0"/>
        <w:ind w:left="0"/>
        <w:jc w:val="both"/>
      </w:pPr>
      <w:r>
        <w:rPr>
          <w:rFonts w:ascii="Times New Roman"/>
          <w:b w:val="false"/>
          <w:i w:val="false"/>
          <w:color w:val="000000"/>
          <w:sz w:val="28"/>
        </w:rPr>
        <w:t>
      "____" ___________ 20_____ ж ____________</w:t>
      </w:r>
    </w:p>
    <w:bookmarkEnd w:id="583"/>
    <w:bookmarkStart w:name="z674" w:id="584"/>
    <w:p>
      <w:pPr>
        <w:spacing w:after="0"/>
        <w:ind w:left="0"/>
        <w:jc w:val="both"/>
      </w:pPr>
      <w:r>
        <w:rPr>
          <w:rFonts w:ascii="Times New Roman"/>
          <w:b w:val="false"/>
          <w:i w:val="false"/>
          <w:color w:val="000000"/>
          <w:sz w:val="28"/>
        </w:rPr>
        <w:t xml:space="preserve">
      ____________________________________________________ </w:t>
      </w:r>
      <w:r>
        <w:rPr>
          <w:rFonts w:ascii="Times New Roman"/>
          <w:b w:val="false"/>
          <w:i/>
          <w:color w:val="000000"/>
          <w:sz w:val="28"/>
        </w:rPr>
        <w:t>Қолы</w:t>
      </w:r>
    </w:p>
    <w:bookmarkEnd w:id="584"/>
    <w:bookmarkStart w:name="z675" w:id="585"/>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585"/>
    <w:bookmarkStart w:name="z676" w:id="586"/>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 xml:space="preserve">(оқуды, ұйымдастырылған қызметті, іс-шараны) </w:t>
            </w:r>
            <w:r>
              <w:rPr>
                <w:rFonts w:ascii="Times New Roman"/>
                <w:b w:val="false"/>
                <w:i w:val="false"/>
                <w:color w:val="000000"/>
                <w:sz w:val="20"/>
              </w:rPr>
              <w:t>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w:t>
            </w:r>
            <w:r>
              <w:rPr>
                <w:rFonts w:ascii="Times New Roman"/>
                <w:b w:val="false"/>
                <w:i/>
                <w:color w:val="000000"/>
                <w:sz w:val="20"/>
              </w:rPr>
              <w:t>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7"/>
          <w:p>
            <w:pPr>
              <w:spacing w:after="20"/>
              <w:ind w:left="20"/>
              <w:jc w:val="both"/>
            </w:pPr>
            <w:r>
              <w:rPr>
                <w:rFonts w:ascii="Times New Roman"/>
                <w:b w:val="false"/>
                <w:i w:val="false"/>
                <w:color w:val="000000"/>
                <w:sz w:val="20"/>
              </w:rPr>
              <w:t xml:space="preserve">
облыс </w:t>
            </w:r>
          </w:p>
          <w:bookmarkEnd w:id="587"/>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8"/>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9"/>
          <w:p>
            <w:pPr>
              <w:spacing w:after="20"/>
              <w:ind w:left="20"/>
              <w:jc w:val="both"/>
            </w:pPr>
            <w:r>
              <w:rPr>
                <w:rFonts w:ascii="Times New Roman"/>
                <w:b w:val="false"/>
                <w:i w:val="false"/>
                <w:color w:val="000000"/>
                <w:sz w:val="20"/>
              </w:rPr>
              <w:t>
облыс</w:t>
            </w:r>
          </w:p>
          <w:bookmarkEnd w:id="589"/>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0"/>
          <w:p>
            <w:pPr>
              <w:spacing w:after="20"/>
              <w:ind w:left="20"/>
              <w:jc w:val="both"/>
            </w:pPr>
            <w:r>
              <w:rPr>
                <w:rFonts w:ascii="Times New Roman"/>
                <w:b w:val="false"/>
                <w:i w:val="false"/>
                <w:color w:val="000000"/>
                <w:sz w:val="20"/>
              </w:rPr>
              <w:t xml:space="preserve">
Семинарларда, конференцияларда, форумдарда, тренингтерде, шеберлік сыныптарда, біліктілікті арттыру курстарында </w:t>
            </w:r>
          </w:p>
          <w:bookmarkEnd w:id="590"/>
          <w:p>
            <w:pPr>
              <w:spacing w:after="20"/>
              <w:ind w:left="20"/>
              <w:jc w:val="both"/>
            </w:pPr>
            <w:r>
              <w:rPr>
                <w:rFonts w:ascii="Times New Roman"/>
                <w:b w:val="false"/>
                <w:i w:val="false"/>
                <w:color w:val="000000"/>
                <w:sz w:val="20"/>
              </w:rPr>
              <w:t>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(3 автордан артық емес) Ескерту: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1"/>
          <w:p>
            <w:pPr>
              <w:spacing w:after="20"/>
              <w:ind w:left="20"/>
              <w:jc w:val="both"/>
            </w:pPr>
            <w:r>
              <w:rPr>
                <w:rFonts w:ascii="Times New Roman"/>
                <w:b w:val="false"/>
                <w:i w:val="false"/>
                <w:color w:val="000000"/>
                <w:sz w:val="20"/>
              </w:rPr>
              <w:t>
ауданның/</w:t>
            </w:r>
          </w:p>
          <w:bookmarkEnd w:id="591"/>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2"/>
          <w:p>
            <w:pPr>
              <w:spacing w:after="20"/>
              <w:ind w:left="20"/>
              <w:jc w:val="both"/>
            </w:pPr>
            <w:r>
              <w:rPr>
                <w:rFonts w:ascii="Times New Roman"/>
                <w:b w:val="false"/>
                <w:i w:val="false"/>
                <w:color w:val="000000"/>
                <w:sz w:val="20"/>
              </w:rPr>
              <w:t>
білім беру саласындағы уәкілетті орган жанындағы Республика</w:t>
            </w:r>
          </w:p>
          <w:bookmarkEnd w:id="592"/>
          <w:p>
            <w:pPr>
              <w:spacing w:after="20"/>
              <w:ind w:left="20"/>
              <w:jc w:val="both"/>
            </w:pPr>
            <w:r>
              <w:rPr>
                <w:rFonts w:ascii="Times New Roman"/>
                <w:b w:val="false"/>
                <w:i w:val="false"/>
                <w:color w:val="000000"/>
                <w:sz w:val="20"/>
              </w:rPr>
              <w:t>
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әдістемелік кабинеттің (орталықтың ) әдіскерлері үшін(жалпы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3"/>
          <w:p>
            <w:pPr>
              <w:spacing w:after="20"/>
              <w:ind w:left="20"/>
              <w:jc w:val="both"/>
            </w:pPr>
            <w:r>
              <w:rPr>
                <w:rFonts w:ascii="Times New Roman"/>
                <w:b w:val="false"/>
                <w:i w:val="false"/>
                <w:color w:val="000000"/>
                <w:sz w:val="20"/>
              </w:rPr>
              <w:t>
Ұсыныстар:</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86" w:id="594"/>
    <w:p>
      <w:pPr>
        <w:spacing w:after="0"/>
        <w:ind w:left="0"/>
        <w:jc w:val="both"/>
      </w:pPr>
      <w:r>
        <w:rPr>
          <w:rFonts w:ascii="Times New Roman"/>
          <w:b w:val="false"/>
          <w:i w:val="false"/>
          <w:color w:val="000000"/>
          <w:sz w:val="28"/>
        </w:rPr>
        <w:t xml:space="preserve">
      "____" ____________ 20_____ ж </w:t>
      </w:r>
    </w:p>
    <w:bookmarkEnd w:id="594"/>
    <w:p>
      <w:pPr>
        <w:spacing w:after="0"/>
        <w:ind w:left="0"/>
        <w:jc w:val="both"/>
      </w:pPr>
      <w:r>
        <w:rPr>
          <w:rFonts w:ascii="Times New Roman"/>
          <w:b w:val="false"/>
          <w:i w:val="false"/>
          <w:color w:val="000000"/>
          <w:sz w:val="28"/>
        </w:rPr>
        <w:t>
      ____________</w:t>
      </w:r>
    </w:p>
    <w:bookmarkStart w:name="z687"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p>
    <w:bookmarkEnd w:id="595"/>
    <w:p>
      <w:pPr>
        <w:spacing w:after="0"/>
        <w:ind w:left="0"/>
        <w:jc w:val="both"/>
      </w:pPr>
      <w:r>
        <w:rPr>
          <w:rFonts w:ascii="Times New Roman"/>
          <w:b w:val="false"/>
          <w:i w:val="false"/>
          <w:color w:val="000000"/>
          <w:sz w:val="28"/>
        </w:rPr>
        <w:t>
      ______________________________________________________</w:t>
      </w:r>
    </w:p>
    <w:bookmarkStart w:name="z688" w:id="596"/>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596"/>
    <w:bookmarkStart w:name="z689" w:id="597"/>
    <w:p>
      <w:pPr>
        <w:spacing w:after="0"/>
        <w:ind w:left="0"/>
        <w:jc w:val="left"/>
      </w:pPr>
      <w:r>
        <w:rPr>
          <w:rFonts w:ascii="Times New Roman"/>
          <w:b/>
          <w:i w:val="false"/>
          <w:color w:val="000000"/>
        </w:rPr>
        <w:t xml:space="preserve"> Портфолионы бағалау парағына түсініктеме</w:t>
      </w:r>
    </w:p>
    <w:bookmarkEnd w:id="597"/>
    <w:bookmarkStart w:name="z690" w:id="598"/>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598"/>
    <w:bookmarkStart w:name="z691" w:id="599"/>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599"/>
    <w:bookmarkStart w:name="z692" w:id="600"/>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600"/>
    <w:bookmarkStart w:name="z693" w:id="601"/>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601"/>
    <w:bookmarkStart w:name="z694" w:id="602"/>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602"/>
    <w:bookmarkStart w:name="z695" w:id="603"/>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603"/>
    <w:bookmarkStart w:name="z696" w:id="604"/>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604"/>
    <w:bookmarkStart w:name="z697" w:id="605"/>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605"/>
    <w:bookmarkStart w:name="z698" w:id="606"/>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606"/>
    <w:bookmarkStart w:name="z699" w:id="607"/>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607"/>
    <w:bookmarkStart w:name="z700" w:id="608"/>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608"/>
    <w:bookmarkStart w:name="z701" w:id="609"/>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609"/>
    <w:bookmarkStart w:name="z702" w:id="610"/>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610"/>
    <w:bookmarkStart w:name="z703" w:id="611"/>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611"/>
    <w:bookmarkStart w:name="z704" w:id="612"/>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612"/>
    <w:bookmarkStart w:name="z705" w:id="613"/>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707" w:id="614"/>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5"/>
          <w:p>
            <w:pPr>
              <w:spacing w:after="20"/>
              <w:ind w:left="20"/>
              <w:jc w:val="both"/>
            </w:pPr>
            <w:r>
              <w:rPr>
                <w:rFonts w:ascii="Times New Roman"/>
                <w:b w:val="false"/>
                <w:i w:val="false"/>
                <w:color w:val="000000"/>
                <w:sz w:val="20"/>
              </w:rPr>
              <w:t>
Педагогтің Т.А.Ә.</w:t>
            </w:r>
          </w:p>
          <w:bookmarkEnd w:id="615"/>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16"/>
          <w:p>
            <w:pPr>
              <w:spacing w:after="20"/>
              <w:ind w:left="20"/>
              <w:jc w:val="both"/>
            </w:pPr>
            <w:r>
              <w:rPr>
                <w:rFonts w:ascii="Times New Roman"/>
                <w:b w:val="false"/>
                <w:i w:val="false"/>
                <w:color w:val="000000"/>
                <w:sz w:val="20"/>
              </w:rPr>
              <w:t>
Пән</w:t>
            </w:r>
          </w:p>
          <w:bookmarkEnd w:id="616"/>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7"/>
          <w:p>
            <w:pPr>
              <w:spacing w:after="20"/>
              <w:ind w:left="20"/>
              <w:jc w:val="both"/>
            </w:pPr>
            <w:r>
              <w:rPr>
                <w:rFonts w:ascii="Times New Roman"/>
                <w:b w:val="false"/>
                <w:i w:val="false"/>
                <w:color w:val="000000"/>
                <w:sz w:val="20"/>
              </w:rPr>
              <w:t>
Сынып</w:t>
            </w:r>
          </w:p>
          <w:bookmarkEnd w:id="617"/>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18"/>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9"/>
          <w:p>
            <w:pPr>
              <w:spacing w:after="20"/>
              <w:ind w:left="20"/>
              <w:jc w:val="both"/>
            </w:pPr>
            <w:r>
              <w:rPr>
                <w:rFonts w:ascii="Times New Roman"/>
                <w:b w:val="false"/>
                <w:i w:val="false"/>
                <w:color w:val="000000"/>
                <w:sz w:val="20"/>
              </w:rPr>
              <w:t>
әдістер мен ресурстарды:</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0"/>
          <w:p>
            <w:pPr>
              <w:spacing w:after="20"/>
              <w:ind w:left="20"/>
              <w:jc w:val="both"/>
            </w:pPr>
            <w:r>
              <w:rPr>
                <w:rFonts w:ascii="Times New Roman"/>
                <w:b w:val="false"/>
                <w:i w:val="false"/>
                <w:color w:val="000000"/>
                <w:sz w:val="20"/>
              </w:rPr>
              <w:t>
бағалау (тапсырмалар) әдістерін, құралдарын қолдану:</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мен ресурстарды саралау білім алушылардың (тәрбиеленушілердің) білім беру қажеттіліктеріне сәйкес келеді </w:t>
            </w:r>
            <w:r>
              <w:rPr>
                <w:rFonts w:ascii="Times New Roman"/>
                <w:b w:val="false"/>
                <w:i/>
                <w:color w:val="000000"/>
                <w:sz w:val="20"/>
              </w:rPr>
              <w:t>(оның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Pr>
                <w:rFonts w:ascii="Times New Roman"/>
                <w:b w:val="false"/>
                <w:i/>
                <w:color w:val="000000"/>
                <w:sz w:val="20"/>
              </w:rPr>
              <w:t xml:space="preserve">(топтық жұмыс кезінде рөлдер бөлінеді) </w:t>
            </w:r>
            <w:r>
              <w:rPr>
                <w:rFonts w:ascii="Times New Roman"/>
                <w:b w:val="false"/>
                <w:i w:val="false"/>
                <w:color w:val="000000"/>
                <w:sz w:val="20"/>
              </w:rPr>
              <w:t>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барлық кезеңдерінде білім алушылардың (тәрбиеленушілердің)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rFonts w:ascii="Times New Roman"/>
                <w:b w:val="false"/>
                <w:i/>
                <w:color w:val="000000"/>
                <w:sz w:val="20"/>
              </w:rPr>
              <w:t>(білім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уақытылы кері байланыс беріледі, дағдыларды дамыту бойынша ұсыныстар беріледі </w:t>
            </w:r>
            <w:r>
              <w:rPr>
                <w:rFonts w:ascii="Times New Roman"/>
                <w:b w:val="false"/>
                <w:i/>
                <w:color w:val="000000"/>
                <w:sz w:val="20"/>
              </w:rPr>
              <w:t>(қажет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1"/>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17" w:id="62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Қолы_______________________Бақылаушының Т.А.Ә. (болған жағдайда)</w:t>
      </w:r>
    </w:p>
    <w:bookmarkEnd w:id="622"/>
    <w:bookmarkStart w:name="z718" w:id="623"/>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23"/>
    <w:bookmarkStart w:name="z719" w:id="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Қолы_______________________ Педагогтің Т.А.Ә. (болған жағдайда)</w:t>
      </w:r>
    </w:p>
    <w:bookmarkEnd w:id="624"/>
    <w:bookmarkStart w:name="z720" w:id="625"/>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6"/>
          <w:p>
            <w:pPr>
              <w:spacing w:after="20"/>
              <w:ind w:left="20"/>
              <w:jc w:val="both"/>
            </w:pPr>
            <w:r>
              <w:rPr>
                <w:rFonts w:ascii="Times New Roman"/>
                <w:b w:val="false"/>
                <w:i w:val="false"/>
                <w:color w:val="000000"/>
                <w:sz w:val="20"/>
              </w:rPr>
              <w:t>
Педагогтің Т.А.Ә.</w:t>
            </w:r>
          </w:p>
          <w:bookmarkEnd w:id="626"/>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27"/>
          <w:p>
            <w:pPr>
              <w:spacing w:after="20"/>
              <w:ind w:left="20"/>
              <w:jc w:val="both"/>
            </w:pPr>
            <w:r>
              <w:rPr>
                <w:rFonts w:ascii="Times New Roman"/>
                <w:b w:val="false"/>
                <w:i w:val="false"/>
                <w:color w:val="000000"/>
                <w:sz w:val="20"/>
              </w:rPr>
              <w:t>
әдістерді:</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тәрбиеленушілермен өзара әрекеттесу түрлерін,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және ұжымдық мүдделерін, қажеттіліктерін қолдауды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8"/>
          <w:p>
            <w:pPr>
              <w:spacing w:after="20"/>
              <w:ind w:left="20"/>
              <w:jc w:val="both"/>
            </w:pPr>
            <w:r>
              <w:rPr>
                <w:rFonts w:ascii="Times New Roman"/>
                <w:b w:val="false"/>
                <w:i w:val="false"/>
                <w:color w:val="000000"/>
                <w:sz w:val="20"/>
              </w:rPr>
              <w:t>
әдістерді:</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ақпаратты табу дағдыларын дамытуға бағытталған ресурстар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9"/>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629"/>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қызметін бақылау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27" w:id="630"/>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30"/>
    <w:bookmarkStart w:name="z728" w:id="631"/>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31"/>
    <w:bookmarkStart w:name="z729" w:id="63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32"/>
    <w:bookmarkStart w:name="z730" w:id="633"/>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34"/>
          <w:p>
            <w:pPr>
              <w:spacing w:after="20"/>
              <w:ind w:left="20"/>
              <w:jc w:val="both"/>
            </w:pPr>
            <w:r>
              <w:rPr>
                <w:rFonts w:ascii="Times New Roman"/>
                <w:b w:val="false"/>
                <w:i w:val="false"/>
                <w:color w:val="000000"/>
                <w:sz w:val="20"/>
              </w:rPr>
              <w:t>
әдістерді қолдану:</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35"/>
          <w:p>
            <w:pPr>
              <w:spacing w:after="20"/>
              <w:ind w:left="20"/>
              <w:jc w:val="both"/>
            </w:pPr>
            <w:r>
              <w:rPr>
                <w:rFonts w:ascii="Times New Roman"/>
                <w:b w:val="false"/>
                <w:i w:val="false"/>
                <w:color w:val="000000"/>
                <w:sz w:val="20"/>
              </w:rPr>
              <w:t>
әдістерді қолдану:</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5" w:id="636"/>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36"/>
    <w:bookmarkStart w:name="z736" w:id="637"/>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37"/>
    <w:bookmarkStart w:name="z737" w:id="638"/>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38"/>
    <w:bookmarkStart w:name="z738" w:id="639"/>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9" w:id="640"/>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40"/>
    <w:bookmarkStart w:name="z740" w:id="641"/>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41"/>
    <w:bookmarkStart w:name="z741" w:id="64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4" w:id="643"/>
    <w:p>
      <w:pPr>
        <w:spacing w:after="0"/>
        <w:ind w:left="0"/>
        <w:jc w:val="left"/>
      </w:pPr>
      <w:r>
        <w:rPr>
          <w:rFonts w:ascii="Times New Roman"/>
          <w:b/>
          <w:i w:val="false"/>
          <w:color w:val="000000"/>
        </w:rPr>
        <w:t xml:space="preserve"> Педагог қызметінің нәтижелерін кешенді талдамалық жинақтау</w:t>
      </w:r>
      <w:r>
        <w:br/>
      </w:r>
      <w:r>
        <w:rPr>
          <w:rFonts w:ascii="Times New Roman"/>
          <w:b/>
          <w:i w:val="false"/>
          <w:color w:val="000000"/>
        </w:rPr>
        <w:t>нәтижелері бойынша сараптамалық кеңестің ұсыныстары</w:t>
      </w:r>
    </w:p>
    <w:bookmarkEnd w:id="643"/>
    <w:bookmarkStart w:name="z745" w:id="644"/>
    <w:p>
      <w:pPr>
        <w:spacing w:after="0"/>
        <w:ind w:left="0"/>
        <w:jc w:val="both"/>
      </w:pPr>
      <w:r>
        <w:rPr>
          <w:rFonts w:ascii="Times New Roman"/>
          <w:b w:val="false"/>
          <w:i w:val="false"/>
          <w:color w:val="000000"/>
          <w:sz w:val="28"/>
        </w:rPr>
        <w:t>
      Мәлімделген біліктілік санаты __________________________</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645"/>
    <w:p>
      <w:pPr>
        <w:spacing w:after="0"/>
        <w:ind w:left="0"/>
        <w:jc w:val="both"/>
      </w:pPr>
      <w:r>
        <w:rPr>
          <w:rFonts w:ascii="Times New Roman"/>
          <w:b w:val="false"/>
          <w:i w:val="false"/>
          <w:color w:val="000000"/>
          <w:sz w:val="28"/>
        </w:rPr>
        <w:t>
      Сараптамалық кеңестің құрамы:</w:t>
      </w:r>
    </w:p>
    <w:bookmarkEnd w:id="645"/>
    <w:bookmarkStart w:name="z747" w:id="646"/>
    <w:p>
      <w:pPr>
        <w:spacing w:after="0"/>
        <w:ind w:left="0"/>
        <w:jc w:val="both"/>
      </w:pPr>
      <w:r>
        <w:rPr>
          <w:rFonts w:ascii="Times New Roman"/>
          <w:b w:val="false"/>
          <w:i w:val="false"/>
          <w:color w:val="000000"/>
          <w:sz w:val="28"/>
        </w:rPr>
        <w:t>
      __________________________ ____________________________</w:t>
      </w:r>
    </w:p>
    <w:bookmarkEnd w:id="646"/>
    <w:bookmarkStart w:name="z748" w:id="64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47"/>
    <w:bookmarkStart w:name="z749" w:id="64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48"/>
    <w:bookmarkStart w:name="z750" w:id="64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49"/>
    <w:bookmarkStart w:name="z751" w:id="650"/>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0"/>
    <w:bookmarkStart w:name="z752" w:id="65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1"/>
    <w:bookmarkStart w:name="z753" w:id="65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2"/>
    <w:bookmarkStart w:name="z754" w:id="65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3"/>
    <w:bookmarkStart w:name="z755" w:id="654"/>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_______</w:t>
      </w:r>
    </w:p>
    <w:bookmarkEnd w:id="654"/>
    <w:bookmarkStart w:name="z756" w:id="65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5"/>
    <w:bookmarkStart w:name="z757" w:id="656"/>
    <w:p>
      <w:pPr>
        <w:spacing w:after="0"/>
        <w:ind w:left="0"/>
        <w:jc w:val="both"/>
      </w:pPr>
      <w:r>
        <w:rPr>
          <w:rFonts w:ascii="Times New Roman"/>
          <w:b w:val="false"/>
          <w:i w:val="false"/>
          <w:color w:val="000000"/>
          <w:sz w:val="28"/>
        </w:rPr>
        <w:t>
      Күні: "__" _________ _____ ж.</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759" w:id="657"/>
    <w:p>
      <w:pPr>
        <w:spacing w:after="0"/>
        <w:ind w:left="0"/>
        <w:jc w:val="both"/>
      </w:pPr>
      <w:r>
        <w:rPr>
          <w:rFonts w:ascii="Times New Roman"/>
          <w:b w:val="false"/>
          <w:i w:val="false"/>
          <w:color w:val="000000"/>
          <w:sz w:val="28"/>
        </w:rPr>
        <w:t>
      Нысан</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p>
        </w:tc>
      </w:tr>
    </w:tbl>
    <w:bookmarkStart w:name="z763" w:id="658"/>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658"/>
    <w:bookmarkStart w:name="z764" w:id="659"/>
    <w:p>
      <w:pPr>
        <w:spacing w:after="0"/>
        <w:ind w:left="0"/>
        <w:jc w:val="both"/>
      </w:pPr>
      <w:r>
        <w:rPr>
          <w:rFonts w:ascii="Times New Roman"/>
          <w:b w:val="false"/>
          <w:i w:val="false"/>
          <w:color w:val="000000"/>
          <w:sz w:val="28"/>
        </w:rPr>
        <w:t>
      ________________________________________________________________</w:t>
      </w:r>
    </w:p>
    <w:bookmarkEnd w:id="659"/>
    <w:bookmarkStart w:name="z765" w:id="66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660"/>
    <w:bookmarkStart w:name="z766" w:id="661"/>
    <w:p>
      <w:pPr>
        <w:spacing w:after="0"/>
        <w:ind w:left="0"/>
        <w:jc w:val="both"/>
      </w:pPr>
      <w:r>
        <w:rPr>
          <w:rFonts w:ascii="Times New Roman"/>
          <w:b w:val="false"/>
          <w:i w:val="false"/>
          <w:color w:val="000000"/>
          <w:sz w:val="28"/>
        </w:rPr>
        <w:t>
      ЖСН _____________________________________________________________</w:t>
      </w:r>
    </w:p>
    <w:bookmarkEnd w:id="661"/>
    <w:bookmarkStart w:name="z767" w:id="662"/>
    <w:p>
      <w:pPr>
        <w:spacing w:after="0"/>
        <w:ind w:left="0"/>
        <w:jc w:val="both"/>
      </w:pPr>
      <w:r>
        <w:rPr>
          <w:rFonts w:ascii="Times New Roman"/>
          <w:b w:val="false"/>
          <w:i w:val="false"/>
          <w:color w:val="000000"/>
          <w:sz w:val="28"/>
        </w:rPr>
        <w:t>
      Лауазымы, жұмыс орны, электрондық поштасы</w:t>
      </w:r>
    </w:p>
    <w:bookmarkEnd w:id="662"/>
    <w:bookmarkStart w:name="z768" w:id="663"/>
    <w:p>
      <w:pPr>
        <w:spacing w:after="0"/>
        <w:ind w:left="0"/>
        <w:jc w:val="both"/>
      </w:pPr>
      <w:r>
        <w:rPr>
          <w:rFonts w:ascii="Times New Roman"/>
          <w:b w:val="false"/>
          <w:i w:val="false"/>
          <w:color w:val="000000"/>
          <w:sz w:val="28"/>
        </w:rPr>
        <w:t>
      _____________________________________________________________________</w:t>
      </w:r>
    </w:p>
    <w:bookmarkEnd w:id="663"/>
    <w:bookmarkStart w:name="z769" w:id="664"/>
    <w:p>
      <w:pPr>
        <w:spacing w:after="0"/>
        <w:ind w:left="0"/>
        <w:jc w:val="both"/>
      </w:pPr>
      <w:r>
        <w:rPr>
          <w:rFonts w:ascii="Times New Roman"/>
          <w:b w:val="false"/>
          <w:i w:val="false"/>
          <w:color w:val="000000"/>
          <w:sz w:val="28"/>
        </w:rPr>
        <w:t>
      _____________________________________________________________________</w:t>
      </w:r>
    </w:p>
    <w:bookmarkEnd w:id="664"/>
    <w:bookmarkStart w:name="z770" w:id="665"/>
    <w:p>
      <w:pPr>
        <w:spacing w:after="0"/>
        <w:ind w:left="0"/>
        <w:jc w:val="both"/>
      </w:pPr>
      <w:r>
        <w:rPr>
          <w:rFonts w:ascii="Times New Roman"/>
          <w:b w:val="false"/>
          <w:i w:val="false"/>
          <w:color w:val="000000"/>
          <w:sz w:val="28"/>
        </w:rPr>
        <w:t>
      ___________________________________________________________________</w:t>
      </w:r>
    </w:p>
    <w:bookmarkEnd w:id="665"/>
    <w:bookmarkStart w:name="z771" w:id="666"/>
    <w:p>
      <w:pPr>
        <w:spacing w:after="0"/>
        <w:ind w:left="0"/>
        <w:jc w:val="both"/>
      </w:pPr>
      <w:r>
        <w:rPr>
          <w:rFonts w:ascii="Times New Roman"/>
          <w:b w:val="false"/>
          <w:i w:val="false"/>
          <w:color w:val="000000"/>
          <w:sz w:val="28"/>
        </w:rPr>
        <w:t>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666"/>
    <w:bookmarkStart w:name="z772" w:id="667"/>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667"/>
    <w:bookmarkStart w:name="z773" w:id="668"/>
    <w:p>
      <w:pPr>
        <w:spacing w:after="0"/>
        <w:ind w:left="0"/>
        <w:jc w:val="both"/>
      </w:pPr>
      <w:r>
        <w:rPr>
          <w:rFonts w:ascii="Times New Roman"/>
          <w:b w:val="false"/>
          <w:i w:val="false"/>
          <w:color w:val="000000"/>
          <w:sz w:val="28"/>
        </w:rPr>
        <w:t>
      біліктілік санатым бар.</w:t>
      </w:r>
    </w:p>
    <w:bookmarkEnd w:id="668"/>
    <w:bookmarkStart w:name="z774" w:id="669"/>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bookmarkEnd w:id="669"/>
    <w:bookmarkStart w:name="z775" w:id="670"/>
    <w:p>
      <w:pPr>
        <w:spacing w:after="0"/>
        <w:ind w:left="0"/>
        <w:jc w:val="both"/>
      </w:pPr>
      <w:r>
        <w:rPr>
          <w:rFonts w:ascii="Times New Roman"/>
          <w:b w:val="false"/>
          <w:i w:val="false"/>
          <w:color w:val="000000"/>
          <w:sz w:val="28"/>
        </w:rPr>
        <w:t>
      Білім беру ұйымының атауы ______________________________________.</w:t>
      </w:r>
    </w:p>
    <w:bookmarkEnd w:id="670"/>
    <w:bookmarkStart w:name="z776" w:id="671"/>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671"/>
    <w:bookmarkStart w:name="z777" w:id="672"/>
    <w:p>
      <w:pPr>
        <w:spacing w:after="0"/>
        <w:ind w:left="0"/>
        <w:jc w:val="both"/>
      </w:pPr>
      <w:r>
        <w:rPr>
          <w:rFonts w:ascii="Times New Roman"/>
          <w:b w:val="false"/>
          <w:i w:val="false"/>
          <w:color w:val="000000"/>
          <w:sz w:val="28"/>
        </w:rPr>
        <w:t>
      "____" __________ 20 ___ жыл __________________      (қолы)</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779" w:id="673"/>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4"/>
          <w:p>
            <w:pPr>
              <w:spacing w:after="20"/>
              <w:ind w:left="20"/>
              <w:jc w:val="both"/>
            </w:pPr>
            <w:r>
              <w:rPr>
                <w:rFonts w:ascii="Times New Roman"/>
                <w:b w:val="false"/>
                <w:i w:val="false"/>
                <w:color w:val="000000"/>
                <w:sz w:val="20"/>
              </w:rPr>
              <w:t xml:space="preserve">
-кедергісіз ортаның болуы; </w:t>
            </w:r>
          </w:p>
          <w:bookmarkEnd w:id="674"/>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5"/>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675"/>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6"/>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7"/>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8"/>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9"/>
          <w:p>
            <w:pPr>
              <w:spacing w:after="20"/>
              <w:ind w:left="20"/>
              <w:jc w:val="both"/>
            </w:pPr>
            <w:r>
              <w:rPr>
                <w:rFonts w:ascii="Times New Roman"/>
                <w:b w:val="false"/>
                <w:i w:val="false"/>
                <w:color w:val="000000"/>
                <w:sz w:val="20"/>
              </w:rPr>
              <w:t>
Білім сапасы /</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0"/>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тұрақсыз динамика (бір оқу жылында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1"/>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2"/>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3"/>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4"/>
          <w:p>
            <w:pPr>
              <w:spacing w:after="20"/>
              <w:ind w:left="20"/>
              <w:jc w:val="both"/>
            </w:pPr>
            <w:r>
              <w:rPr>
                <w:rFonts w:ascii="Times New Roman"/>
                <w:b w:val="false"/>
                <w:i w:val="false"/>
                <w:color w:val="000000"/>
                <w:sz w:val="20"/>
              </w:rPr>
              <w:t>
Ұсыныстар:</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02" w:id="685"/>
    <w:p>
      <w:pPr>
        <w:spacing w:after="0"/>
        <w:ind w:left="0"/>
        <w:jc w:val="both"/>
      </w:pPr>
      <w:r>
        <w:rPr>
          <w:rFonts w:ascii="Times New Roman"/>
          <w:b w:val="false"/>
          <w:i w:val="false"/>
          <w:color w:val="000000"/>
          <w:sz w:val="28"/>
        </w:rPr>
        <w:t>
      "___" ____________ 20_____ ж</w:t>
      </w:r>
    </w:p>
    <w:bookmarkEnd w:id="685"/>
    <w:bookmarkStart w:name="z803" w:id="686"/>
    <w:p>
      <w:pPr>
        <w:spacing w:after="0"/>
        <w:ind w:left="0"/>
        <w:jc w:val="both"/>
      </w:pPr>
      <w:r>
        <w:rPr>
          <w:rFonts w:ascii="Times New Roman"/>
          <w:b w:val="false"/>
          <w:i w:val="false"/>
          <w:color w:val="000000"/>
          <w:sz w:val="28"/>
        </w:rPr>
        <w:t>
      _______________________________________________________________</w:t>
      </w:r>
    </w:p>
    <w:bookmarkEnd w:id="686"/>
    <w:bookmarkStart w:name="z804"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w:t>
      </w:r>
    </w:p>
    <w:bookmarkEnd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05" w:id="688"/>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9"/>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егер бюджеттен тыс қаражат </w:t>
            </w:r>
            <w:r>
              <w:rPr>
                <w:rFonts w:ascii="Times New Roman"/>
                <w:b w:val="false"/>
                <w:i/>
                <w:color w:val="000000"/>
                <w:sz w:val="20"/>
              </w:rPr>
              <w:t>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90"/>
          <w:p>
            <w:pPr>
              <w:spacing w:after="20"/>
              <w:ind w:left="20"/>
              <w:jc w:val="both"/>
            </w:pPr>
            <w:r>
              <w:rPr>
                <w:rFonts w:ascii="Times New Roman"/>
                <w:b w:val="false"/>
                <w:i w:val="false"/>
                <w:color w:val="000000"/>
                <w:sz w:val="20"/>
              </w:rPr>
              <w:t>
республикалық (халықаралық)</w:t>
            </w:r>
          </w:p>
          <w:bookmarkEnd w:id="690"/>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1"/>
          <w:p>
            <w:pPr>
              <w:spacing w:after="20"/>
              <w:ind w:left="20"/>
              <w:jc w:val="both"/>
            </w:pPr>
            <w:r>
              <w:rPr>
                <w:rFonts w:ascii="Times New Roman"/>
                <w:b w:val="false"/>
                <w:i w:val="false"/>
                <w:color w:val="000000"/>
                <w:sz w:val="20"/>
              </w:rPr>
              <w:t>
Ұсыныстар:</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жатады</w:t>
            </w:r>
          </w:p>
        </w:tc>
      </w:tr>
    </w:tbl>
    <w:bookmarkStart w:name="z811" w:id="692"/>
    <w:p>
      <w:pPr>
        <w:spacing w:after="0"/>
        <w:ind w:left="0"/>
        <w:jc w:val="both"/>
      </w:pPr>
      <w:r>
        <w:rPr>
          <w:rFonts w:ascii="Times New Roman"/>
          <w:b w:val="false"/>
          <w:i w:val="false"/>
          <w:color w:val="000000"/>
          <w:sz w:val="28"/>
        </w:rPr>
        <w:t>
      "______" ____________ 20_____ ж</w:t>
      </w:r>
    </w:p>
    <w:bookmarkEnd w:id="692"/>
    <w:bookmarkStart w:name="z812" w:id="693"/>
    <w:p>
      <w:pPr>
        <w:spacing w:after="0"/>
        <w:ind w:left="0"/>
        <w:jc w:val="both"/>
      </w:pPr>
      <w:r>
        <w:rPr>
          <w:rFonts w:ascii="Times New Roman"/>
          <w:b w:val="false"/>
          <w:i w:val="false"/>
          <w:color w:val="000000"/>
          <w:sz w:val="28"/>
        </w:rPr>
        <w:t xml:space="preserve">
      ___________________________________________________________  </w:t>
      </w:r>
    </w:p>
    <w:bookmarkEnd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(комиссия мүшесінің ) Т.А.Ә.(болған жағдайда) </w:t>
      </w:r>
    </w:p>
    <w:bookmarkStart w:name="z813" w:id="694"/>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парақтарда </w:t>
            </w:r>
            <w:r>
              <w:rPr>
                <w:rFonts w:ascii="Times New Roman"/>
                <w:b w:val="false"/>
                <w:i/>
                <w:color w:val="000000"/>
                <w:sz w:val="20"/>
              </w:rPr>
              <w:t>(сілтеме)</w:t>
            </w:r>
            <w:r>
              <w:rPr>
                <w:rFonts w:ascii="Times New Roman"/>
                <w:b w:val="false"/>
                <w:i w:val="false"/>
                <w:color w:val="000000"/>
                <w:sz w:val="20"/>
              </w:rPr>
              <w:t xml:space="preserve">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95"/>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695"/>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6"/>
          <w:p>
            <w:pPr>
              <w:spacing w:after="20"/>
              <w:ind w:left="20"/>
              <w:jc w:val="both"/>
            </w:pPr>
            <w:r>
              <w:rPr>
                <w:rFonts w:ascii="Times New Roman"/>
                <w:b w:val="false"/>
                <w:i w:val="false"/>
                <w:color w:val="000000"/>
                <w:sz w:val="20"/>
              </w:rPr>
              <w:t>
Білім сапасы /</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r>
              <w:rPr>
                <w:rFonts w:ascii="Times New Roman"/>
                <w:b w:val="false"/>
                <w:i/>
                <w:color w:val="000000"/>
                <w:sz w:val="20"/>
              </w:rPr>
              <w:t>(басшының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Pr>
                <w:rFonts w:ascii="Times New Roman"/>
                <w:b w:val="false"/>
                <w:i/>
                <w:color w:val="000000"/>
                <w:sz w:val="20"/>
              </w:rPr>
              <w:t>(динамика)</w:t>
            </w:r>
          </w:p>
          <w:p>
            <w:pPr>
              <w:spacing w:after="20"/>
              <w:ind w:left="20"/>
              <w:jc w:val="both"/>
            </w:pPr>
            <w:r>
              <w:rPr>
                <w:rFonts w:ascii="Times New Roman"/>
                <w:b w:val="false"/>
                <w:i w:val="false"/>
                <w:color w:val="000000"/>
                <w:sz w:val="20"/>
              </w:rPr>
              <w:t xml:space="preserve">
МДТО ҮОБ </w:t>
            </w:r>
            <w:r>
              <w:rPr>
                <w:rFonts w:ascii="Times New Roman"/>
                <w:b w:val="false"/>
                <w:i/>
                <w:color w:val="000000"/>
                <w:sz w:val="20"/>
              </w:rPr>
              <w:t xml:space="preserve">(мектепке дейінгі тәрбие мен оқытудың үлгілік оқу бағдарламасы) мазмұнын игеру </w:t>
            </w:r>
            <w:r>
              <w:rPr>
                <w:rFonts w:ascii="Times New Roman"/>
                <w:b w:val="false"/>
                <w:i/>
                <w:color w:val="000000"/>
                <w:sz w:val="20"/>
              </w:rPr>
              <w:t>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697"/>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69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9"/>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0"/>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1"/>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2"/>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3"/>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04"/>
          <w:p>
            <w:pPr>
              <w:spacing w:after="20"/>
              <w:ind w:left="20"/>
              <w:jc w:val="both"/>
            </w:pPr>
            <w:r>
              <w:rPr>
                <w:rFonts w:ascii="Times New Roman"/>
                <w:b w:val="false"/>
                <w:i w:val="false"/>
                <w:color w:val="000000"/>
                <w:sz w:val="20"/>
              </w:rPr>
              <w:t>
Балаларды ерте дамыту институтын-да,</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ның басылымын-да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05"/>
          <w:p>
            <w:pPr>
              <w:spacing w:after="20"/>
              <w:ind w:left="20"/>
              <w:jc w:val="both"/>
            </w:pPr>
            <w:r>
              <w:rPr>
                <w:rFonts w:ascii="Times New Roman"/>
                <w:b w:val="false"/>
                <w:i w:val="false"/>
                <w:color w:val="000000"/>
                <w:sz w:val="20"/>
              </w:rPr>
              <w:t>
ҚР ОАМ РҒПҚББО, ҚР ҒЖБМ БССҚЕК</w:t>
            </w:r>
          </w:p>
          <w:bookmarkEnd w:id="705"/>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06"/>
          <w:p>
            <w:pPr>
              <w:spacing w:after="20"/>
              <w:ind w:left="20"/>
              <w:jc w:val="both"/>
            </w:pPr>
            <w:r>
              <w:rPr>
                <w:rFonts w:ascii="Times New Roman"/>
                <w:b w:val="false"/>
                <w:i w:val="false"/>
                <w:color w:val="000000"/>
                <w:sz w:val="20"/>
              </w:rPr>
              <w:t>
</w:t>
            </w:r>
            <w:r>
              <w:rPr>
                <w:rFonts w:ascii="Times New Roman"/>
                <w:b w:val="false"/>
                <w:i/>
                <w:color w:val="000000"/>
                <w:sz w:val="20"/>
              </w:rPr>
              <w:t>Ұсыныстар:</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32" w:id="707"/>
    <w:p>
      <w:pPr>
        <w:spacing w:after="0"/>
        <w:ind w:left="0"/>
        <w:jc w:val="both"/>
      </w:pPr>
      <w:r>
        <w:rPr>
          <w:rFonts w:ascii="Times New Roman"/>
          <w:b w:val="false"/>
          <w:i w:val="false"/>
          <w:color w:val="000000"/>
          <w:sz w:val="28"/>
        </w:rPr>
        <w:t>
      "___" ___________ 20_____ ж____________</w:t>
      </w:r>
    </w:p>
    <w:bookmarkEnd w:id="707"/>
    <w:bookmarkStart w:name="z833" w:id="708"/>
    <w:p>
      <w:pPr>
        <w:spacing w:after="0"/>
        <w:ind w:left="0"/>
        <w:jc w:val="both"/>
      </w:pPr>
      <w:r>
        <w:rPr>
          <w:rFonts w:ascii="Times New Roman"/>
          <w:b w:val="false"/>
          <w:i w:val="false"/>
          <w:color w:val="000000"/>
          <w:sz w:val="28"/>
        </w:rPr>
        <w:t>
      _______________________________________________________________</w:t>
      </w:r>
    </w:p>
    <w:bookmarkEnd w:id="708"/>
    <w:bookmarkStart w:name="z834" w:id="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w:t>
      </w:r>
    </w:p>
    <w:bookmarkEnd w:id="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35" w:id="710"/>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1"/>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711"/>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2"/>
          <w:p>
            <w:pPr>
              <w:spacing w:after="20"/>
              <w:ind w:left="20"/>
              <w:jc w:val="both"/>
            </w:pPr>
            <w:r>
              <w:rPr>
                <w:rFonts w:ascii="Times New Roman"/>
                <w:b w:val="false"/>
                <w:i w:val="false"/>
                <w:color w:val="000000"/>
                <w:sz w:val="20"/>
              </w:rPr>
              <w:t xml:space="preserve">
Тәжірибені жалпылау және тарату </w:t>
            </w:r>
          </w:p>
          <w:bookmarkEnd w:id="712"/>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Зерттеушілік қызметі негізінде басшының орынбасарын жарияланымы (3 автордан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3"/>
          <w:p>
            <w:pPr>
              <w:spacing w:after="20"/>
              <w:ind w:left="20"/>
              <w:jc w:val="both"/>
            </w:pPr>
            <w:r>
              <w:rPr>
                <w:rFonts w:ascii="Times New Roman"/>
                <w:b w:val="false"/>
                <w:i w:val="false"/>
                <w:color w:val="000000"/>
                <w:sz w:val="20"/>
              </w:rPr>
              <w:t>
ҒЖБМ</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14"/>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4"/>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15"/>
          <w:p>
            <w:pPr>
              <w:spacing w:after="20"/>
              <w:ind w:left="20"/>
              <w:jc w:val="both"/>
            </w:pPr>
            <w:r>
              <w:rPr>
                <w:rFonts w:ascii="Times New Roman"/>
                <w:b w:val="false"/>
                <w:i w:val="false"/>
                <w:color w:val="000000"/>
                <w:sz w:val="20"/>
              </w:rPr>
              <w:t xml:space="preserve">
Ұсыныстар: </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842" w:id="716"/>
    <w:p>
      <w:pPr>
        <w:spacing w:after="0"/>
        <w:ind w:left="0"/>
        <w:jc w:val="both"/>
      </w:pPr>
      <w:r>
        <w:rPr>
          <w:rFonts w:ascii="Times New Roman"/>
          <w:b w:val="false"/>
          <w:i w:val="false"/>
          <w:color w:val="000000"/>
          <w:sz w:val="28"/>
        </w:rPr>
        <w:t>
      "___" ____________ 20_____ ж ________________________________________</w:t>
      </w:r>
    </w:p>
    <w:bookmarkEnd w:id="716"/>
    <w:bookmarkStart w:name="z843" w:id="7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жағдайда)   </w:t>
      </w:r>
    </w:p>
    <w:bookmarkEnd w:id="717"/>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 мүшесі)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6" w:id="718"/>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718"/>
    <w:bookmarkStart w:name="z847" w:id="719"/>
    <w:p>
      <w:pPr>
        <w:spacing w:after="0"/>
        <w:ind w:left="0"/>
        <w:jc w:val="both"/>
      </w:pPr>
      <w:r>
        <w:rPr>
          <w:rFonts w:ascii="Times New Roman"/>
          <w:b w:val="false"/>
          <w:i w:val="false"/>
          <w:color w:val="000000"/>
          <w:sz w:val="28"/>
        </w:rPr>
        <w:t>
      20____ жылғы "___" ___________________</w:t>
      </w:r>
    </w:p>
    <w:bookmarkEnd w:id="719"/>
    <w:bookmarkStart w:name="z848" w:id="720"/>
    <w:p>
      <w:pPr>
        <w:spacing w:after="0"/>
        <w:ind w:left="0"/>
        <w:jc w:val="both"/>
      </w:pPr>
      <w:r>
        <w:rPr>
          <w:rFonts w:ascii="Times New Roman"/>
          <w:b w:val="false"/>
          <w:i w:val="false"/>
          <w:color w:val="000000"/>
          <w:sz w:val="28"/>
        </w:rPr>
        <w:t>
      Комиссия төрағасы:</w:t>
      </w:r>
    </w:p>
    <w:bookmarkEnd w:id="720"/>
    <w:bookmarkStart w:name="z849" w:id="721"/>
    <w:p>
      <w:pPr>
        <w:spacing w:after="0"/>
        <w:ind w:left="0"/>
        <w:jc w:val="both"/>
      </w:pPr>
      <w:r>
        <w:rPr>
          <w:rFonts w:ascii="Times New Roman"/>
          <w:b w:val="false"/>
          <w:i w:val="false"/>
          <w:color w:val="000000"/>
          <w:sz w:val="28"/>
        </w:rPr>
        <w:t>
      __________________________________</w:t>
      </w:r>
    </w:p>
    <w:bookmarkEnd w:id="721"/>
    <w:bookmarkStart w:name="z850" w:id="722"/>
    <w:p>
      <w:pPr>
        <w:spacing w:after="0"/>
        <w:ind w:left="0"/>
        <w:jc w:val="both"/>
      </w:pPr>
      <w:r>
        <w:rPr>
          <w:rFonts w:ascii="Times New Roman"/>
          <w:b w:val="false"/>
          <w:i w:val="false"/>
          <w:color w:val="000000"/>
          <w:sz w:val="28"/>
        </w:rPr>
        <w:t>
      Комиссия мүшелері:</w:t>
      </w:r>
    </w:p>
    <w:bookmarkEnd w:id="722"/>
    <w:bookmarkStart w:name="z851" w:id="723"/>
    <w:p>
      <w:pPr>
        <w:spacing w:after="0"/>
        <w:ind w:left="0"/>
        <w:jc w:val="both"/>
      </w:pPr>
      <w:r>
        <w:rPr>
          <w:rFonts w:ascii="Times New Roman"/>
          <w:b w:val="false"/>
          <w:i w:val="false"/>
          <w:color w:val="000000"/>
          <w:sz w:val="28"/>
        </w:rPr>
        <w:t>
      1._________________________________</w:t>
      </w:r>
    </w:p>
    <w:bookmarkEnd w:id="723"/>
    <w:bookmarkStart w:name="z852" w:id="724"/>
    <w:p>
      <w:pPr>
        <w:spacing w:after="0"/>
        <w:ind w:left="0"/>
        <w:jc w:val="both"/>
      </w:pPr>
      <w:r>
        <w:rPr>
          <w:rFonts w:ascii="Times New Roman"/>
          <w:b w:val="false"/>
          <w:i w:val="false"/>
          <w:color w:val="000000"/>
          <w:sz w:val="28"/>
        </w:rPr>
        <w:t>
      2. _________________________________</w:t>
      </w:r>
    </w:p>
    <w:bookmarkEnd w:id="724"/>
    <w:bookmarkStart w:name="z853" w:id="725"/>
    <w:p>
      <w:pPr>
        <w:spacing w:after="0"/>
        <w:ind w:left="0"/>
        <w:jc w:val="both"/>
      </w:pPr>
      <w:r>
        <w:rPr>
          <w:rFonts w:ascii="Times New Roman"/>
          <w:b w:val="false"/>
          <w:i w:val="false"/>
          <w:color w:val="000000"/>
          <w:sz w:val="28"/>
        </w:rPr>
        <w:t>
      Аттестаттау комиссиясының ШЕШІМІ:</w:t>
      </w:r>
    </w:p>
    <w:bookmarkEnd w:id="725"/>
    <w:bookmarkStart w:name="z854" w:id="726"/>
    <w:p>
      <w:pPr>
        <w:spacing w:after="0"/>
        <w:ind w:left="0"/>
        <w:jc w:val="both"/>
      </w:pPr>
      <w:r>
        <w:rPr>
          <w:rFonts w:ascii="Times New Roman"/>
          <w:b w:val="false"/>
          <w:i w:val="false"/>
          <w:color w:val="000000"/>
          <w:sz w:val="28"/>
        </w:rPr>
        <w:t>
      1) сәйкес келеді:</w:t>
      </w:r>
    </w:p>
    <w:bookmarkEnd w:id="726"/>
    <w:bookmarkStart w:name="z855" w:id="727"/>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727"/>
    <w:bookmarkStart w:name="z856" w:id="728"/>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729"/>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30"/>
    <w:p>
      <w:pPr>
        <w:spacing w:after="0"/>
        <w:ind w:left="0"/>
        <w:jc w:val="both"/>
      </w:pPr>
      <w:r>
        <w:rPr>
          <w:rFonts w:ascii="Times New Roman"/>
          <w:b w:val="false"/>
          <w:i w:val="false"/>
          <w:color w:val="000000"/>
          <w:sz w:val="28"/>
        </w:rPr>
        <w:t>
      Комиссия төрағасы __________________________ (қолы)</w:t>
      </w:r>
    </w:p>
    <w:bookmarkEnd w:id="730"/>
    <w:bookmarkStart w:name="z859" w:id="731"/>
    <w:p>
      <w:pPr>
        <w:spacing w:after="0"/>
        <w:ind w:left="0"/>
        <w:jc w:val="both"/>
      </w:pPr>
      <w:r>
        <w:rPr>
          <w:rFonts w:ascii="Times New Roman"/>
          <w:b w:val="false"/>
          <w:i w:val="false"/>
          <w:color w:val="000000"/>
          <w:sz w:val="28"/>
        </w:rPr>
        <w:t>
      Комиссия мүшелері:  _________________________ ______________________</w:t>
      </w:r>
    </w:p>
    <w:bookmarkEnd w:id="731"/>
    <w:bookmarkStart w:name="z860" w:id="732"/>
    <w:p>
      <w:pPr>
        <w:spacing w:after="0"/>
        <w:ind w:left="0"/>
        <w:jc w:val="both"/>
      </w:pPr>
      <w:r>
        <w:rPr>
          <w:rFonts w:ascii="Times New Roman"/>
          <w:b w:val="false"/>
          <w:i w:val="false"/>
          <w:color w:val="000000"/>
          <w:sz w:val="28"/>
        </w:rPr>
        <w:t>
                                                                    (қолы)</w:t>
      </w:r>
    </w:p>
    <w:bookmarkEnd w:id="732"/>
    <w:bookmarkStart w:name="z861" w:id="733"/>
    <w:p>
      <w:pPr>
        <w:spacing w:after="0"/>
        <w:ind w:left="0"/>
        <w:jc w:val="both"/>
      </w:pPr>
      <w:r>
        <w:rPr>
          <w:rFonts w:ascii="Times New Roman"/>
          <w:b w:val="false"/>
          <w:i w:val="false"/>
          <w:color w:val="000000"/>
          <w:sz w:val="28"/>
        </w:rPr>
        <w:t>
      ________________________ ______________________</w:t>
      </w:r>
    </w:p>
    <w:bookmarkEnd w:id="733"/>
    <w:bookmarkStart w:name="z862" w:id="734"/>
    <w:p>
      <w:pPr>
        <w:spacing w:after="0"/>
        <w:ind w:left="0"/>
        <w:jc w:val="both"/>
      </w:pPr>
      <w:r>
        <w:rPr>
          <w:rFonts w:ascii="Times New Roman"/>
          <w:b w:val="false"/>
          <w:i w:val="false"/>
          <w:color w:val="000000"/>
          <w:sz w:val="28"/>
        </w:rPr>
        <w:t>
                       (қолы)</w:t>
      </w:r>
    </w:p>
    <w:bookmarkEnd w:id="734"/>
    <w:bookmarkStart w:name="z863" w:id="735"/>
    <w:p>
      <w:pPr>
        <w:spacing w:after="0"/>
        <w:ind w:left="0"/>
        <w:jc w:val="both"/>
      </w:pPr>
      <w:r>
        <w:rPr>
          <w:rFonts w:ascii="Times New Roman"/>
          <w:b w:val="false"/>
          <w:i w:val="false"/>
          <w:color w:val="000000"/>
          <w:sz w:val="28"/>
        </w:rPr>
        <w:t>
      _________________________ _____________________</w:t>
      </w:r>
    </w:p>
    <w:bookmarkEnd w:id="735"/>
    <w:bookmarkStart w:name="z864" w:id="736"/>
    <w:p>
      <w:pPr>
        <w:spacing w:after="0"/>
        <w:ind w:left="0"/>
        <w:jc w:val="both"/>
      </w:pPr>
      <w:r>
        <w:rPr>
          <w:rFonts w:ascii="Times New Roman"/>
          <w:b w:val="false"/>
          <w:i w:val="false"/>
          <w:color w:val="000000"/>
          <w:sz w:val="28"/>
        </w:rPr>
        <w:t>
      Хатшы: _________________________ ____________________</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r>
              <w:br/>
            </w:r>
            <w:r>
              <w:rPr>
                <w:rFonts w:ascii="Times New Roman"/>
                <w:b w:val="false"/>
                <w:i w:val="false"/>
                <w:color w:val="000000"/>
                <w:sz w:val="20"/>
              </w:rPr>
              <w:t xml:space="preserve">Нысан </w:t>
            </w:r>
          </w:p>
        </w:tc>
      </w:tr>
    </w:tbl>
    <w:bookmarkStart w:name="z866" w:id="737"/>
    <w:p>
      <w:pPr>
        <w:spacing w:after="0"/>
        <w:ind w:left="0"/>
        <w:jc w:val="both"/>
      </w:pPr>
      <w:r>
        <w:rPr>
          <w:rFonts w:ascii="Times New Roman"/>
          <w:b w:val="false"/>
          <w:i w:val="false"/>
          <w:color w:val="000000"/>
          <w:sz w:val="28"/>
        </w:rPr>
        <w:t>
      20___ жылғы "___" _____</w:t>
      </w:r>
    </w:p>
    <w:bookmarkEnd w:id="737"/>
    <w:bookmarkStart w:name="z867" w:id="738"/>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738"/>
    <w:bookmarkStart w:name="z868" w:id="739"/>
    <w:p>
      <w:pPr>
        <w:spacing w:after="0"/>
        <w:ind w:left="0"/>
        <w:jc w:val="both"/>
      </w:pPr>
      <w:r>
        <w:rPr>
          <w:rFonts w:ascii="Times New Roman"/>
          <w:b w:val="false"/>
          <w:i w:val="false"/>
          <w:color w:val="000000"/>
          <w:sz w:val="28"/>
        </w:rPr>
        <w:t>
      ______________________________________________________________</w:t>
      </w:r>
    </w:p>
    <w:bookmarkEnd w:id="739"/>
    <w:bookmarkStart w:name="z869" w:id="740"/>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көрсетіңіз)</w:t>
      </w:r>
    </w:p>
    <w:bookmarkEnd w:id="740"/>
    <w:bookmarkStart w:name="z870" w:id="741"/>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741"/>
    <w:p>
      <w:pPr>
        <w:spacing w:after="0"/>
        <w:ind w:left="0"/>
        <w:jc w:val="both"/>
      </w:pPr>
      <w:r>
        <w:rPr>
          <w:rFonts w:ascii="Times New Roman"/>
          <w:b w:val="false"/>
          <w:i w:val="false"/>
          <w:color w:val="000000"/>
          <w:sz w:val="28"/>
        </w:rPr>
        <w:t>
      ______________________________________________________</w:t>
      </w:r>
    </w:p>
    <w:bookmarkStart w:name="z871" w:id="742"/>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әдістемелік кабинет</w:t>
      </w:r>
      <w:r>
        <w:rPr>
          <w:rFonts w:ascii="Times New Roman"/>
          <w:b w:val="false"/>
          <w:i/>
          <w:color w:val="000000"/>
          <w:sz w:val="28"/>
        </w:rPr>
        <w:t xml:space="preserve"> (орталық), білім беру ұйымы басшысының (басшы</w:t>
      </w:r>
    </w:p>
    <w:bookmarkEnd w:id="742"/>
    <w:bookmarkStart w:name="z873" w:id="743"/>
    <w:p>
      <w:pPr>
        <w:spacing w:after="0"/>
        <w:ind w:left="0"/>
        <w:jc w:val="both"/>
      </w:pPr>
      <w:r>
        <w:rPr>
          <w:rFonts w:ascii="Times New Roman"/>
          <w:b w:val="false"/>
          <w:i w:val="false"/>
          <w:color w:val="000000"/>
          <w:sz w:val="28"/>
        </w:rPr>
        <w:t xml:space="preserve">
      </w:t>
      </w:r>
      <w:r>
        <w:rPr>
          <w:rFonts w:ascii="Times New Roman"/>
          <w:b w:val="false"/>
          <w:i/>
          <w:color w:val="000000"/>
          <w:sz w:val="28"/>
        </w:rPr>
        <w:t>орынбасарының),</w:t>
      </w:r>
      <w:r>
        <w:rPr>
          <w:rFonts w:ascii="Times New Roman"/>
          <w:b w:val="false"/>
          <w:i/>
          <w:color w:val="000000"/>
          <w:sz w:val="28"/>
        </w:rPr>
        <w:t xml:space="preserve"> тегі, аты, әкесінің аты (бар болса)</w:t>
      </w:r>
    </w:p>
    <w:bookmarkEnd w:id="743"/>
    <w:bookmarkStart w:name="z874" w:id="744"/>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744"/>
    <w:bookmarkStart w:name="z875" w:id="745"/>
    <w:p>
      <w:pPr>
        <w:spacing w:after="0"/>
        <w:ind w:left="0"/>
        <w:jc w:val="both"/>
      </w:pPr>
      <w:r>
        <w:rPr>
          <w:rFonts w:ascii="Times New Roman"/>
          <w:b w:val="false"/>
          <w:i w:val="false"/>
          <w:color w:val="000000"/>
          <w:sz w:val="28"/>
        </w:rPr>
        <w:t xml:space="preserve">
      ___________________________________________________   </w:t>
      </w:r>
    </w:p>
    <w:bookmarkEnd w:id="74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876" w:id="746"/>
    <w:p>
      <w:pPr>
        <w:spacing w:after="0"/>
        <w:ind w:left="0"/>
        <w:jc w:val="both"/>
      </w:pPr>
      <w:r>
        <w:rPr>
          <w:rFonts w:ascii="Times New Roman"/>
          <w:b w:val="false"/>
          <w:i w:val="false"/>
          <w:color w:val="000000"/>
          <w:sz w:val="28"/>
        </w:rPr>
        <w:t>
      Комиссия хатшысы</w:t>
      </w:r>
    </w:p>
    <w:bookmarkEnd w:id="746"/>
    <w:bookmarkStart w:name="z877" w:id="747"/>
    <w:p>
      <w:pPr>
        <w:spacing w:after="0"/>
        <w:ind w:left="0"/>
        <w:jc w:val="both"/>
      </w:pPr>
      <w:r>
        <w:rPr>
          <w:rFonts w:ascii="Times New Roman"/>
          <w:b w:val="false"/>
          <w:i w:val="false"/>
          <w:color w:val="000000"/>
          <w:sz w:val="28"/>
        </w:rPr>
        <w:t>
      ____________ ____________________________________</w:t>
      </w:r>
    </w:p>
    <w:bookmarkEnd w:id="747"/>
    <w:bookmarkStart w:name="z878" w:id="7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тегі, аты, әкесінің аты (бар болса) </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 сәуірдегі</w:t>
            </w:r>
            <w:r>
              <w:br/>
            </w:r>
            <w:r>
              <w:rPr>
                <w:rFonts w:ascii="Times New Roman"/>
                <w:b w:val="false"/>
                <w:i w:val="false"/>
                <w:color w:val="000000"/>
                <w:sz w:val="20"/>
              </w:rPr>
              <w:t>№ 72 бұйрығына</w:t>
            </w:r>
            <w:r>
              <w:br/>
            </w:r>
            <w:r>
              <w:rPr>
                <w:rFonts w:ascii="Times New Roman"/>
                <w:b w:val="false"/>
                <w:i w:val="false"/>
                <w:color w:val="000000"/>
                <w:sz w:val="20"/>
              </w:rPr>
              <w:t>№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80" w:id="749"/>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749"/>
    <w:bookmarkStart w:name="z881" w:id="750"/>
    <w:p>
      <w:pPr>
        <w:spacing w:after="0"/>
        <w:ind w:left="0"/>
        <w:jc w:val="left"/>
      </w:pPr>
      <w:r>
        <w:rPr>
          <w:rFonts w:ascii="Times New Roman"/>
          <w:b/>
          <w:i w:val="false"/>
          <w:color w:val="000000"/>
        </w:rPr>
        <w:t xml:space="preserve"> 1-тарау. Жалпы ережелер</w:t>
      </w:r>
    </w:p>
    <w:bookmarkEnd w:id="750"/>
    <w:bookmarkStart w:name="z882" w:id="751"/>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751"/>
    <w:bookmarkStart w:name="z883" w:id="75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52"/>
    <w:bookmarkStart w:name="z884" w:id="753"/>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753"/>
    <w:bookmarkStart w:name="z885" w:id="754"/>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754"/>
    <w:bookmarkStart w:name="z886" w:id="755"/>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755"/>
    <w:bookmarkStart w:name="z887" w:id="756"/>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756"/>
    <w:bookmarkStart w:name="z888" w:id="757"/>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757"/>
    <w:bookmarkStart w:name="z889" w:id="758"/>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758"/>
    <w:bookmarkStart w:name="z890" w:id="759"/>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759"/>
    <w:bookmarkStart w:name="z891" w:id="760"/>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w:t>
      </w:r>
      <w:r>
        <w:rPr>
          <w:rFonts w:ascii="Times New Roman"/>
          <w:b w:val="false"/>
          <w:i w:val="false"/>
          <w:color w:val="000000"/>
          <w:sz w:val="28"/>
        </w:rPr>
        <w:t>стандартына</w:t>
      </w:r>
      <w:r>
        <w:rPr>
          <w:rFonts w:ascii="Times New Roman"/>
          <w:b w:val="false"/>
          <w:i w:val="false"/>
          <w:color w:val="000000"/>
          <w:sz w:val="28"/>
        </w:rPr>
        <w:t xml:space="preserve">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760"/>
    <w:bookmarkStart w:name="z892" w:id="761"/>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761"/>
    <w:bookmarkStart w:name="z893" w:id="762"/>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762"/>
    <w:bookmarkStart w:name="z894" w:id="763"/>
    <w:p>
      <w:pPr>
        <w:spacing w:after="0"/>
        <w:ind w:left="0"/>
        <w:jc w:val="both"/>
      </w:pPr>
      <w:r>
        <w:rPr>
          <w:rFonts w:ascii="Times New Roman"/>
          <w:b w:val="false"/>
          <w:i w:val="false"/>
          <w:color w:val="000000"/>
          <w:sz w:val="28"/>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bookmarkEnd w:id="763"/>
    <w:bookmarkStart w:name="z895" w:id="764"/>
    <w:p>
      <w:pPr>
        <w:spacing w:after="0"/>
        <w:ind w:left="0"/>
        <w:jc w:val="both"/>
      </w:pPr>
      <w:r>
        <w:rPr>
          <w:rFonts w:ascii="Times New Roman"/>
          <w:b w:val="false"/>
          <w:i w:val="false"/>
          <w:color w:val="000000"/>
          <w:sz w:val="28"/>
        </w:rPr>
        <w:t>
      12) Сараптамалық кеңес – қызмет нәтижелерін кешенді талдамалық жинақтау рәсімін жүргізетін алқалы орган.</w:t>
      </w:r>
    </w:p>
    <w:bookmarkEnd w:id="764"/>
    <w:bookmarkStart w:name="z896" w:id="765"/>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өткізіледі.</w:t>
      </w:r>
    </w:p>
    <w:bookmarkEnd w:id="765"/>
    <w:bookmarkStart w:name="z897" w:id="766"/>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766"/>
    <w:bookmarkStart w:name="z898" w:id="767"/>
    <w:p>
      <w:pPr>
        <w:spacing w:after="0"/>
        <w:ind w:left="0"/>
        <w:jc w:val="left"/>
      </w:pPr>
      <w:r>
        <w:rPr>
          <w:rFonts w:ascii="Times New Roman"/>
          <w:b/>
          <w:i w:val="false"/>
          <w:color w:val="000000"/>
        </w:rPr>
        <w:t xml:space="preserve"> 2-тарау. Аттестаттауды өткізу тәртібі</w:t>
      </w:r>
    </w:p>
    <w:bookmarkEnd w:id="767"/>
    <w:bookmarkStart w:name="z899" w:id="768"/>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768"/>
    <w:bookmarkStart w:name="z900" w:id="769"/>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769"/>
    <w:bookmarkStart w:name="z901" w:id="770"/>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770"/>
    <w:bookmarkStart w:name="z902" w:id="771"/>
    <w:p>
      <w:pPr>
        <w:spacing w:after="0"/>
        <w:ind w:left="0"/>
        <w:jc w:val="both"/>
      </w:pPr>
      <w:r>
        <w:rPr>
          <w:rFonts w:ascii="Times New Roman"/>
          <w:b w:val="false"/>
          <w:i w:val="false"/>
          <w:color w:val="000000"/>
          <w:sz w:val="28"/>
        </w:rPr>
        <w:t>
      6. ПББ келесі тапсырмалардан тұрады:</w:t>
      </w:r>
    </w:p>
    <w:bookmarkEnd w:id="771"/>
    <w:bookmarkStart w:name="z903" w:id="772"/>
    <w:p>
      <w:pPr>
        <w:spacing w:after="0"/>
        <w:ind w:left="0"/>
        <w:jc w:val="both"/>
      </w:pPr>
      <w:r>
        <w:rPr>
          <w:rFonts w:ascii="Times New Roman"/>
          <w:b w:val="false"/>
          <w:i w:val="false"/>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bookmarkEnd w:id="772"/>
    <w:bookmarkStart w:name="z904" w:id="773"/>
    <w:p>
      <w:pPr>
        <w:spacing w:after="0"/>
        <w:ind w:left="0"/>
        <w:jc w:val="both"/>
      </w:pPr>
      <w:r>
        <w:rPr>
          <w:rFonts w:ascii="Times New Roman"/>
          <w:b w:val="false"/>
          <w:i w:val="false"/>
          <w:color w:val="000000"/>
          <w:sz w:val="28"/>
        </w:rPr>
        <w:t>
       "Бейіні бойынша әдістемелерді білу, мектепке дейінгі педагогика және психология" – елу тапсырма.</w:t>
      </w:r>
    </w:p>
    <w:bookmarkEnd w:id="773"/>
    <w:bookmarkStart w:name="z905" w:id="774"/>
    <w:p>
      <w:pPr>
        <w:spacing w:after="0"/>
        <w:ind w:left="0"/>
        <w:jc w:val="both"/>
      </w:pPr>
      <w:r>
        <w:rPr>
          <w:rFonts w:ascii="Times New Roman"/>
          <w:b w:val="false"/>
          <w:i w:val="false"/>
          <w:color w:val="000000"/>
          <w:sz w:val="28"/>
        </w:rPr>
        <w:t>
      2) бастауыш білім беру педагогтері үшін:</w:t>
      </w:r>
    </w:p>
    <w:bookmarkEnd w:id="774"/>
    <w:bookmarkStart w:name="z906" w:id="775"/>
    <w:p>
      <w:pPr>
        <w:spacing w:after="0"/>
        <w:ind w:left="0"/>
        <w:jc w:val="both"/>
      </w:pPr>
      <w:r>
        <w:rPr>
          <w:rFonts w:ascii="Times New Roman"/>
          <w:b w:val="false"/>
          <w:i w:val="false"/>
          <w:color w:val="000000"/>
          <w:sz w:val="28"/>
        </w:rPr>
        <w:t>
      "Пәндік білім" - елу тапсырма;</w:t>
      </w:r>
    </w:p>
    <w:bookmarkEnd w:id="775"/>
    <w:bookmarkStart w:name="z907" w:id="776"/>
    <w:p>
      <w:pPr>
        <w:spacing w:after="0"/>
        <w:ind w:left="0"/>
        <w:jc w:val="both"/>
      </w:pPr>
      <w:r>
        <w:rPr>
          <w:rFonts w:ascii="Times New Roman"/>
          <w:b w:val="false"/>
          <w:i w:val="false"/>
          <w:color w:val="000000"/>
          <w:sz w:val="28"/>
        </w:rPr>
        <w:t>
      3) негізгі орта, жалпы орта білім беру педагогтері үшін:</w:t>
      </w:r>
    </w:p>
    <w:bookmarkEnd w:id="776"/>
    <w:bookmarkStart w:name="z908" w:id="777"/>
    <w:p>
      <w:pPr>
        <w:spacing w:after="0"/>
        <w:ind w:left="0"/>
        <w:jc w:val="both"/>
      </w:pPr>
      <w:r>
        <w:rPr>
          <w:rFonts w:ascii="Times New Roman"/>
          <w:b w:val="false"/>
          <w:i w:val="false"/>
          <w:color w:val="000000"/>
          <w:sz w:val="28"/>
        </w:rPr>
        <w:t>
      "Пәндік білім" – елу тапсырма;</w:t>
      </w:r>
    </w:p>
    <w:bookmarkEnd w:id="777"/>
    <w:bookmarkStart w:name="z909" w:id="778"/>
    <w:p>
      <w:pPr>
        <w:spacing w:after="0"/>
        <w:ind w:left="0"/>
        <w:jc w:val="both"/>
      </w:pPr>
      <w:r>
        <w:rPr>
          <w:rFonts w:ascii="Times New Roman"/>
          <w:b w:val="false"/>
          <w:i w:val="false"/>
          <w:color w:val="000000"/>
          <w:sz w:val="28"/>
        </w:rPr>
        <w:t>
      4) қосымша білім беру ұйымдарының педагогтері үшін:</w:t>
      </w:r>
    </w:p>
    <w:bookmarkEnd w:id="778"/>
    <w:bookmarkStart w:name="z910" w:id="779"/>
    <w:p>
      <w:pPr>
        <w:spacing w:after="0"/>
        <w:ind w:left="0"/>
        <w:jc w:val="both"/>
      </w:pPr>
      <w:r>
        <w:rPr>
          <w:rFonts w:ascii="Times New Roman"/>
          <w:b w:val="false"/>
          <w:i w:val="false"/>
          <w:color w:val="000000"/>
          <w:sz w:val="28"/>
        </w:rPr>
        <w:t>
      "Педагогика және психология негіздері" - елу тапсырма;</w:t>
      </w:r>
    </w:p>
    <w:bookmarkEnd w:id="779"/>
    <w:bookmarkStart w:name="z911" w:id="780"/>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780"/>
    <w:bookmarkStart w:name="z912" w:id="781"/>
    <w:p>
      <w:pPr>
        <w:spacing w:after="0"/>
        <w:ind w:left="0"/>
        <w:jc w:val="both"/>
      </w:pPr>
      <w:r>
        <w:rPr>
          <w:rFonts w:ascii="Times New Roman"/>
          <w:b w:val="false"/>
          <w:i w:val="false"/>
          <w:color w:val="000000"/>
          <w:sz w:val="28"/>
        </w:rPr>
        <w:t>
      "Педагогика және психология негіздері" - елу тапсырма;</w:t>
      </w:r>
    </w:p>
    <w:bookmarkEnd w:id="781"/>
    <w:bookmarkStart w:name="z913" w:id="782"/>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782"/>
    <w:bookmarkStart w:name="z914" w:id="783"/>
    <w:p>
      <w:pPr>
        <w:spacing w:after="0"/>
        <w:ind w:left="0"/>
        <w:jc w:val="both"/>
      </w:pPr>
      <w:r>
        <w:rPr>
          <w:rFonts w:ascii="Times New Roman"/>
          <w:b w:val="false"/>
          <w:i w:val="false"/>
          <w:color w:val="000000"/>
          <w:sz w:val="28"/>
        </w:rPr>
        <w:t>
      "бейіні бойынша пәндік білім" - елу тапсырма;</w:t>
      </w:r>
    </w:p>
    <w:bookmarkEnd w:id="783"/>
    <w:bookmarkStart w:name="z915" w:id="784"/>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 үшін:</w:t>
      </w:r>
    </w:p>
    <w:bookmarkEnd w:id="784"/>
    <w:bookmarkStart w:name="z916" w:id="785"/>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785"/>
    <w:bookmarkStart w:name="z917" w:id="786"/>
    <w:p>
      <w:pPr>
        <w:spacing w:after="0"/>
        <w:ind w:left="0"/>
        <w:jc w:val="both"/>
      </w:pPr>
      <w:r>
        <w:rPr>
          <w:rFonts w:ascii="Times New Roman"/>
          <w:b w:val="false"/>
          <w:i w:val="false"/>
          <w:color w:val="000000"/>
          <w:sz w:val="28"/>
        </w:rPr>
        <w:t>
      "Пәндік білім" – елу тапсырма;</w:t>
      </w:r>
    </w:p>
    <w:bookmarkEnd w:id="786"/>
    <w:bookmarkStart w:name="z918" w:id="787"/>
    <w:p>
      <w:pPr>
        <w:spacing w:after="0"/>
        <w:ind w:left="0"/>
        <w:jc w:val="both"/>
      </w:pPr>
      <w:r>
        <w:rPr>
          <w:rFonts w:ascii="Times New Roman"/>
          <w:b w:val="false"/>
          <w:i w:val="false"/>
          <w:color w:val="000000"/>
          <w:sz w:val="28"/>
        </w:rPr>
        <w:t>
      басқа лауазымдардың педагогтері үшін:</w:t>
      </w:r>
    </w:p>
    <w:bookmarkEnd w:id="787"/>
    <w:bookmarkStart w:name="z919" w:id="788"/>
    <w:p>
      <w:pPr>
        <w:spacing w:after="0"/>
        <w:ind w:left="0"/>
        <w:jc w:val="both"/>
      </w:pPr>
      <w:r>
        <w:rPr>
          <w:rFonts w:ascii="Times New Roman"/>
          <w:b w:val="false"/>
          <w:i w:val="false"/>
          <w:color w:val="000000"/>
          <w:sz w:val="28"/>
        </w:rPr>
        <w:t>
      "Педагогика және психология негіздері" - елу тапсырма;</w:t>
      </w:r>
    </w:p>
    <w:bookmarkEnd w:id="788"/>
    <w:bookmarkStart w:name="z920" w:id="789"/>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789"/>
    <w:bookmarkStart w:name="z921" w:id="790"/>
    <w:p>
      <w:pPr>
        <w:spacing w:after="0"/>
        <w:ind w:left="0"/>
        <w:jc w:val="both"/>
      </w:pPr>
      <w:r>
        <w:rPr>
          <w:rFonts w:ascii="Times New Roman"/>
          <w:b w:val="false"/>
          <w:i w:val="false"/>
          <w:color w:val="000000"/>
          <w:sz w:val="28"/>
        </w:rPr>
        <w:t>
      "Қазақстан Республикасының заңнамасын және білім саласындағы нормативтік құқықтық актілерді білу" бағыты бойынша - алпыс тест тапсырмасы:</w:t>
      </w:r>
    </w:p>
    <w:bookmarkEnd w:id="790"/>
    <w:bookmarkStart w:name="z922" w:id="791"/>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791"/>
    <w:bookmarkStart w:name="z923" w:id="792"/>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792"/>
    <w:bookmarkStart w:name="z924" w:id="793"/>
    <w:p>
      <w:pPr>
        <w:spacing w:after="0"/>
        <w:ind w:left="0"/>
        <w:jc w:val="both"/>
      </w:pPr>
      <w:r>
        <w:rPr>
          <w:rFonts w:ascii="Times New Roman"/>
          <w:b w:val="false"/>
          <w:i w:val="false"/>
          <w:color w:val="000000"/>
          <w:sz w:val="28"/>
        </w:rPr>
        <w:t xml:space="preserve">
      7. Педагогтердің білімін бағалау балдарын бөлу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793"/>
    <w:bookmarkStart w:name="z925" w:id="794"/>
    <w:p>
      <w:pPr>
        <w:spacing w:after="0"/>
        <w:ind w:left="0"/>
        <w:jc w:val="both"/>
      </w:pPr>
      <w:r>
        <w:rPr>
          <w:rFonts w:ascii="Times New Roman"/>
          <w:b w:val="false"/>
          <w:i w:val="false"/>
          <w:color w:val="000000"/>
          <w:sz w:val="28"/>
        </w:rPr>
        <w:t>
      8. ПББ нәтижелері Платформадағы педагогтің "жеке кабинетінде" көрсетіледі.</w:t>
      </w:r>
    </w:p>
    <w:bookmarkEnd w:id="794"/>
    <w:bookmarkStart w:name="z926" w:id="795"/>
    <w:p>
      <w:pPr>
        <w:spacing w:after="0"/>
        <w:ind w:left="0"/>
        <w:jc w:val="both"/>
      </w:pPr>
      <w:r>
        <w:rPr>
          <w:rFonts w:ascii="Times New Roman"/>
          <w:b w:val="false"/>
          <w:i w:val="false"/>
          <w:color w:val="000000"/>
          <w:sz w:val="28"/>
        </w:rPr>
        <w:t>
      9. 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bookmarkEnd w:id="795"/>
    <w:bookmarkStart w:name="z927" w:id="796"/>
    <w:p>
      <w:pPr>
        <w:spacing w:after="0"/>
        <w:ind w:left="0"/>
        <w:jc w:val="both"/>
      </w:pPr>
      <w:r>
        <w:rPr>
          <w:rFonts w:ascii="Times New Roman"/>
          <w:b w:val="false"/>
          <w:i w:val="false"/>
          <w:color w:val="000000"/>
          <w:sz w:val="28"/>
        </w:rPr>
        <w:t xml:space="preserve">
      Біліктілік санатын арттыру кезінде - жалпы негізде өтеді. </w:t>
      </w:r>
    </w:p>
    <w:bookmarkEnd w:id="796"/>
    <w:bookmarkStart w:name="z928" w:id="797"/>
    <w:p>
      <w:pPr>
        <w:spacing w:after="0"/>
        <w:ind w:left="0"/>
        <w:jc w:val="both"/>
      </w:pPr>
      <w:r>
        <w:rPr>
          <w:rFonts w:ascii="Times New Roman"/>
          <w:b w:val="false"/>
          <w:i w:val="false"/>
          <w:color w:val="000000"/>
          <w:sz w:val="28"/>
        </w:rPr>
        <w:t>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bookmarkEnd w:id="797"/>
    <w:bookmarkStart w:name="z929" w:id="798"/>
    <w:p>
      <w:pPr>
        <w:spacing w:after="0"/>
        <w:ind w:left="0"/>
        <w:jc w:val="both"/>
      </w:pPr>
      <w:r>
        <w:rPr>
          <w:rFonts w:ascii="Times New Roman"/>
          <w:b w:val="false"/>
          <w:i w:val="false"/>
          <w:color w:val="000000"/>
          <w:sz w:val="28"/>
        </w:rPr>
        <w:t>
      "Педагог-сарапшы", "педагог-зерттеуші", "педагог-шебер" біліктілік санатын алған кезде жалпы негіздерде өтеді.</w:t>
      </w:r>
    </w:p>
    <w:bookmarkEnd w:id="798"/>
    <w:bookmarkStart w:name="z930" w:id="799"/>
    <w:p>
      <w:pPr>
        <w:spacing w:after="0"/>
        <w:ind w:left="0"/>
        <w:jc w:val="both"/>
      </w:pPr>
      <w:r>
        <w:rPr>
          <w:rFonts w:ascii="Times New Roman"/>
          <w:b w:val="false"/>
          <w:i w:val="false"/>
          <w:color w:val="000000"/>
          <w:sz w:val="28"/>
        </w:rPr>
        <w:t>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bookmarkEnd w:id="799"/>
    <w:bookmarkStart w:name="z931" w:id="800"/>
    <w:p>
      <w:pPr>
        <w:spacing w:after="0"/>
        <w:ind w:left="0"/>
        <w:jc w:val="both"/>
      </w:pPr>
      <w:r>
        <w:rPr>
          <w:rFonts w:ascii="Times New Roman"/>
          <w:b w:val="false"/>
          <w:i w:val="false"/>
          <w:color w:val="000000"/>
          <w:sz w:val="28"/>
        </w:rPr>
        <w:t>
      10. ПББ нәтижесі шекті деңгейге жеткен кезде оң деп саналады:</w:t>
      </w:r>
    </w:p>
    <w:bookmarkEnd w:id="800"/>
    <w:bookmarkStart w:name="z932" w:id="801"/>
    <w:p>
      <w:pPr>
        <w:spacing w:after="0"/>
        <w:ind w:left="0"/>
        <w:jc w:val="both"/>
      </w:pPr>
      <w:r>
        <w:rPr>
          <w:rFonts w:ascii="Times New Roman"/>
          <w:b w:val="false"/>
          <w:i w:val="false"/>
          <w:color w:val="000000"/>
          <w:sz w:val="28"/>
        </w:rPr>
        <w:t>
      1) барлық лауазымдағы педагогтер үшін:</w:t>
      </w:r>
    </w:p>
    <w:bookmarkEnd w:id="801"/>
    <w:bookmarkStart w:name="z933" w:id="802"/>
    <w:p>
      <w:pPr>
        <w:spacing w:after="0"/>
        <w:ind w:left="0"/>
        <w:jc w:val="both"/>
      </w:pPr>
      <w:r>
        <w:rPr>
          <w:rFonts w:ascii="Times New Roman"/>
          <w:b w:val="false"/>
          <w:i w:val="false"/>
          <w:color w:val="000000"/>
          <w:sz w:val="28"/>
        </w:rPr>
        <w:t>
      "педагог" біліктілік санаты - 50%;</w:t>
      </w:r>
    </w:p>
    <w:bookmarkEnd w:id="802"/>
    <w:bookmarkStart w:name="z934" w:id="803"/>
    <w:p>
      <w:pPr>
        <w:spacing w:after="0"/>
        <w:ind w:left="0"/>
        <w:jc w:val="both"/>
      </w:pPr>
      <w:r>
        <w:rPr>
          <w:rFonts w:ascii="Times New Roman"/>
          <w:b w:val="false"/>
          <w:i w:val="false"/>
          <w:color w:val="000000"/>
          <w:sz w:val="28"/>
        </w:rPr>
        <w:t>
      "педагог-модератор" біліктілік санаты - 60%;</w:t>
      </w:r>
    </w:p>
    <w:bookmarkEnd w:id="803"/>
    <w:bookmarkStart w:name="z935" w:id="804"/>
    <w:p>
      <w:pPr>
        <w:spacing w:after="0"/>
        <w:ind w:left="0"/>
        <w:jc w:val="both"/>
      </w:pPr>
      <w:r>
        <w:rPr>
          <w:rFonts w:ascii="Times New Roman"/>
          <w:b w:val="false"/>
          <w:i w:val="false"/>
          <w:color w:val="000000"/>
          <w:sz w:val="28"/>
        </w:rPr>
        <w:t>
      "педагог-сарапшы" біліктілік санаты - 70%;</w:t>
      </w:r>
    </w:p>
    <w:bookmarkEnd w:id="804"/>
    <w:bookmarkStart w:name="z936" w:id="805"/>
    <w:p>
      <w:pPr>
        <w:spacing w:after="0"/>
        <w:ind w:left="0"/>
        <w:jc w:val="both"/>
      </w:pPr>
      <w:r>
        <w:rPr>
          <w:rFonts w:ascii="Times New Roman"/>
          <w:b w:val="false"/>
          <w:i w:val="false"/>
          <w:color w:val="000000"/>
          <w:sz w:val="28"/>
        </w:rPr>
        <w:t>
      "педагог-зерттеуші" біліктілік санаты - 80%;</w:t>
      </w:r>
    </w:p>
    <w:bookmarkEnd w:id="805"/>
    <w:bookmarkStart w:name="z937" w:id="806"/>
    <w:p>
      <w:pPr>
        <w:spacing w:after="0"/>
        <w:ind w:left="0"/>
        <w:jc w:val="both"/>
      </w:pPr>
      <w:r>
        <w:rPr>
          <w:rFonts w:ascii="Times New Roman"/>
          <w:b w:val="false"/>
          <w:i w:val="false"/>
          <w:color w:val="000000"/>
          <w:sz w:val="28"/>
        </w:rPr>
        <w:t>
      "педагог-шебер" біліктілік санаты - 90%.</w:t>
      </w:r>
    </w:p>
    <w:bookmarkEnd w:id="806"/>
    <w:bookmarkStart w:name="z938" w:id="807"/>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807"/>
    <w:bookmarkStart w:name="z939" w:id="808"/>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808"/>
    <w:bookmarkStart w:name="z940" w:id="809"/>
    <w:p>
      <w:pPr>
        <w:spacing w:after="0"/>
        <w:ind w:left="0"/>
        <w:jc w:val="both"/>
      </w:pPr>
      <w:r>
        <w:rPr>
          <w:rFonts w:ascii="Times New Roman"/>
          <w:b w:val="false"/>
          <w:i w:val="false"/>
          <w:color w:val="000000"/>
          <w:sz w:val="28"/>
        </w:rPr>
        <w:t>
      "педагог" біліктілік санаты - 50 %;</w:t>
      </w:r>
    </w:p>
    <w:bookmarkEnd w:id="809"/>
    <w:bookmarkStart w:name="z941" w:id="810"/>
    <w:p>
      <w:pPr>
        <w:spacing w:after="0"/>
        <w:ind w:left="0"/>
        <w:jc w:val="both"/>
      </w:pPr>
      <w:r>
        <w:rPr>
          <w:rFonts w:ascii="Times New Roman"/>
          <w:b w:val="false"/>
          <w:i w:val="false"/>
          <w:color w:val="000000"/>
          <w:sz w:val="28"/>
        </w:rPr>
        <w:t>
      "педагог-модератор" біліктілік санаты - 60 %;</w:t>
      </w:r>
    </w:p>
    <w:bookmarkEnd w:id="810"/>
    <w:bookmarkStart w:name="z942" w:id="811"/>
    <w:p>
      <w:pPr>
        <w:spacing w:after="0"/>
        <w:ind w:left="0"/>
        <w:jc w:val="both"/>
      </w:pPr>
      <w:r>
        <w:rPr>
          <w:rFonts w:ascii="Times New Roman"/>
          <w:b w:val="false"/>
          <w:i w:val="false"/>
          <w:color w:val="000000"/>
          <w:sz w:val="28"/>
        </w:rPr>
        <w:t>
      "педагог-сарапшы" біліктілік санаты - 70 %;</w:t>
      </w:r>
    </w:p>
    <w:bookmarkEnd w:id="811"/>
    <w:bookmarkStart w:name="z943" w:id="812"/>
    <w:p>
      <w:pPr>
        <w:spacing w:after="0"/>
        <w:ind w:left="0"/>
        <w:jc w:val="both"/>
      </w:pPr>
      <w:r>
        <w:rPr>
          <w:rFonts w:ascii="Times New Roman"/>
          <w:b w:val="false"/>
          <w:i w:val="false"/>
          <w:color w:val="000000"/>
          <w:sz w:val="28"/>
        </w:rPr>
        <w:t>
      "педагог-зерттеуші" біліктілік санаты - 80 %;</w:t>
      </w:r>
    </w:p>
    <w:bookmarkEnd w:id="812"/>
    <w:bookmarkStart w:name="z944" w:id="813"/>
    <w:p>
      <w:pPr>
        <w:spacing w:after="0"/>
        <w:ind w:left="0"/>
        <w:jc w:val="both"/>
      </w:pPr>
      <w:r>
        <w:rPr>
          <w:rFonts w:ascii="Times New Roman"/>
          <w:b w:val="false"/>
          <w:i w:val="false"/>
          <w:color w:val="000000"/>
          <w:sz w:val="28"/>
        </w:rPr>
        <w:t>
      "педагог-шебер" біліктілік санаты - 90 %.</w:t>
      </w:r>
    </w:p>
    <w:bookmarkEnd w:id="813"/>
    <w:bookmarkStart w:name="z945" w:id="814"/>
    <w:p>
      <w:pPr>
        <w:spacing w:after="0"/>
        <w:ind w:left="0"/>
        <w:jc w:val="both"/>
      </w:pPr>
      <w:r>
        <w:rPr>
          <w:rFonts w:ascii="Times New Roman"/>
          <w:b w:val="false"/>
          <w:i w:val="false"/>
          <w:color w:val="000000"/>
          <w:sz w:val="28"/>
        </w:rPr>
        <w:t>
      Педагогтердің білімін бағалау ұпайлары осы Қағидаларға 2-қосымшаға сәйкес бөлінеді.</w:t>
      </w:r>
    </w:p>
    <w:bookmarkEnd w:id="814"/>
    <w:bookmarkStart w:name="z946" w:id="815"/>
    <w:p>
      <w:pPr>
        <w:spacing w:after="0"/>
        <w:ind w:left="0"/>
        <w:jc w:val="both"/>
      </w:pPr>
      <w:r>
        <w:rPr>
          <w:rFonts w:ascii="Times New Roman"/>
          <w:b w:val="false"/>
          <w:i w:val="false"/>
          <w:color w:val="000000"/>
          <w:sz w:val="28"/>
        </w:rPr>
        <w:t>
      11. Педагогтерге нұсқау беру уақытын есепке алмағанда, ПББ орындау ұзақтығы:</w:t>
      </w:r>
    </w:p>
    <w:bookmarkEnd w:id="815"/>
    <w:bookmarkStart w:name="z947" w:id="816"/>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816"/>
    <w:bookmarkStart w:name="z948" w:id="817"/>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817"/>
    <w:bookmarkStart w:name="z949" w:id="818"/>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818"/>
    <w:bookmarkStart w:name="z950" w:id="819"/>
    <w:p>
      <w:pPr>
        <w:spacing w:after="0"/>
        <w:ind w:left="0"/>
        <w:jc w:val="both"/>
      </w:pPr>
      <w:r>
        <w:rPr>
          <w:rFonts w:ascii="Times New Roman"/>
          <w:b w:val="false"/>
          <w:i w:val="false"/>
          <w:color w:val="000000"/>
          <w:sz w:val="28"/>
        </w:rPr>
        <w:t>
      12. ПББ:</w:t>
      </w:r>
    </w:p>
    <w:bookmarkEnd w:id="819"/>
    <w:bookmarkStart w:name="z951" w:id="820"/>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820"/>
    <w:bookmarkStart w:name="z952" w:id="821"/>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821"/>
    <w:bookmarkStart w:name="z953" w:id="82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822"/>
    <w:bookmarkStart w:name="z954" w:id="823"/>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23"/>
    <w:bookmarkStart w:name="z955" w:id="824"/>
    <w:p>
      <w:pPr>
        <w:spacing w:after="0"/>
        <w:ind w:left="0"/>
        <w:jc w:val="both"/>
      </w:pPr>
      <w:r>
        <w:rPr>
          <w:rFonts w:ascii="Times New Roman"/>
          <w:b w:val="false"/>
          <w:i w:val="false"/>
          <w:color w:val="000000"/>
          <w:sz w:val="28"/>
        </w:rPr>
        <w:t>
      13. Аттестаттау педагогтердің барлық лауазымдары үшін қызмет нәтижелерін кешенді талдамалық жинақтауды қамтиды.</w:t>
      </w:r>
    </w:p>
    <w:bookmarkEnd w:id="824"/>
    <w:bookmarkStart w:name="z956" w:id="825"/>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25"/>
    <w:bookmarkStart w:name="z957" w:id="826"/>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26"/>
    <w:bookmarkStart w:name="z958" w:id="827"/>
    <w:p>
      <w:pPr>
        <w:spacing w:after="0"/>
        <w:ind w:left="0"/>
        <w:jc w:val="both"/>
      </w:pPr>
      <w:r>
        <w:rPr>
          <w:rFonts w:ascii="Times New Roman"/>
          <w:b w:val="false"/>
          <w:i w:val="false"/>
          <w:color w:val="000000"/>
          <w:sz w:val="28"/>
        </w:rPr>
        <w:t>
      14. ПББ жүргізу кезінде:</w:t>
      </w:r>
    </w:p>
    <w:bookmarkEnd w:id="827"/>
    <w:bookmarkStart w:name="z959" w:id="828"/>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828"/>
    <w:bookmarkStart w:name="z960" w:id="829"/>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829"/>
    <w:bookmarkStart w:name="z961" w:id="830"/>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830"/>
    <w:bookmarkStart w:name="z962" w:id="831"/>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831"/>
    <w:bookmarkStart w:name="z963" w:id="832"/>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832"/>
    <w:bookmarkStart w:name="z964" w:id="833"/>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833"/>
    <w:bookmarkStart w:name="z965" w:id="834"/>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834"/>
    <w:bookmarkStart w:name="z966" w:id="835"/>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835"/>
    <w:bookmarkStart w:name="z967" w:id="836"/>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836"/>
    <w:bookmarkStart w:name="z968" w:id="837"/>
    <w:p>
      <w:pPr>
        <w:spacing w:after="0"/>
        <w:ind w:left="0"/>
        <w:jc w:val="both"/>
      </w:pPr>
      <w:r>
        <w:rPr>
          <w:rFonts w:ascii="Times New Roman"/>
          <w:b w:val="false"/>
          <w:i w:val="false"/>
          <w:color w:val="000000"/>
          <w:sz w:val="28"/>
        </w:rPr>
        <w:t>
      15. ПББ өткізу талаптарын бұзу дерегі анықталған жағдайда аттестатталушы бір жыл мерзімде аттестаттаудан өтуге жіберілмейді.</w:t>
      </w:r>
    </w:p>
    <w:bookmarkEnd w:id="837"/>
    <w:bookmarkStart w:name="z969" w:id="838"/>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838"/>
    <w:bookmarkStart w:name="z970" w:id="839"/>
    <w:p>
      <w:pPr>
        <w:spacing w:after="0"/>
        <w:ind w:left="0"/>
        <w:jc w:val="both"/>
      </w:pPr>
      <w:r>
        <w:rPr>
          <w:rFonts w:ascii="Times New Roman"/>
          <w:b w:val="false"/>
          <w:i w:val="false"/>
          <w:color w:val="000000"/>
          <w:sz w:val="28"/>
        </w:rPr>
        <w:t xml:space="preserve">
      16. ПББ басталғанға дейін орнына отырғызылған соң тестілеу кезінде нұсқаулық жүргізіледі. </w:t>
      </w:r>
    </w:p>
    <w:bookmarkEnd w:id="839"/>
    <w:bookmarkStart w:name="z971" w:id="840"/>
    <w:p>
      <w:pPr>
        <w:spacing w:after="0"/>
        <w:ind w:left="0"/>
        <w:jc w:val="both"/>
      </w:pPr>
      <w:r>
        <w:rPr>
          <w:rFonts w:ascii="Times New Roman"/>
          <w:b w:val="false"/>
          <w:i w:val="false"/>
          <w:color w:val="000000"/>
          <w:sz w:val="28"/>
        </w:rPr>
        <w:t>
      17. ПББ жүргізу кезінде білім беру саласындағы уәкілетті органның өкілдері байқаушы ретінде қатысады.</w:t>
      </w:r>
    </w:p>
    <w:bookmarkEnd w:id="840"/>
    <w:bookmarkStart w:name="z972" w:id="841"/>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841"/>
    <w:bookmarkStart w:name="z973" w:id="842"/>
    <w:p>
      <w:pPr>
        <w:spacing w:after="0"/>
        <w:ind w:left="0"/>
        <w:jc w:val="both"/>
      </w:pPr>
      <w:r>
        <w:rPr>
          <w:rFonts w:ascii="Times New Roman"/>
          <w:b w:val="false"/>
          <w:i w:val="false"/>
          <w:color w:val="000000"/>
          <w:sz w:val="28"/>
        </w:rPr>
        <w:t xml:space="preserve">
      18.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842"/>
    <w:bookmarkStart w:name="z974" w:id="843"/>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843"/>
    <w:bookmarkStart w:name="z975" w:id="844"/>
    <w:p>
      <w:pPr>
        <w:spacing w:after="0"/>
        <w:ind w:left="0"/>
        <w:jc w:val="both"/>
      </w:pPr>
      <w:r>
        <w:rPr>
          <w:rFonts w:ascii="Times New Roman"/>
          <w:b w:val="false"/>
          <w:i w:val="false"/>
          <w:color w:val="000000"/>
          <w:sz w:val="28"/>
        </w:rPr>
        <w:t xml:space="preserve">
      19.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844"/>
    <w:bookmarkStart w:name="z976" w:id="845"/>
    <w:p>
      <w:pPr>
        <w:spacing w:after="0"/>
        <w:ind w:left="0"/>
        <w:jc w:val="both"/>
      </w:pPr>
      <w:r>
        <w:rPr>
          <w:rFonts w:ascii="Times New Roman"/>
          <w:b w:val="false"/>
          <w:i w:val="false"/>
          <w:color w:val="000000"/>
          <w:sz w:val="28"/>
        </w:rPr>
        <w:t xml:space="preserve">
      20.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845"/>
    <w:bookmarkStart w:name="z977" w:id="846"/>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846"/>
    <w:bookmarkStart w:name="z978" w:id="847"/>
    <w:p>
      <w:pPr>
        <w:spacing w:after="0"/>
        <w:ind w:left="0"/>
        <w:jc w:val="both"/>
      </w:pPr>
      <w:r>
        <w:rPr>
          <w:rFonts w:ascii="Times New Roman"/>
          <w:b w:val="false"/>
          <w:i w:val="false"/>
          <w:color w:val="000000"/>
          <w:sz w:val="28"/>
        </w:rPr>
        <w:t>
      21. Апелляция мынадай жағдайларда:</w:t>
      </w:r>
    </w:p>
    <w:bookmarkEnd w:id="847"/>
    <w:bookmarkStart w:name="z979" w:id="848"/>
    <w:p>
      <w:pPr>
        <w:spacing w:after="0"/>
        <w:ind w:left="0"/>
        <w:jc w:val="both"/>
      </w:pPr>
      <w:r>
        <w:rPr>
          <w:rFonts w:ascii="Times New Roman"/>
          <w:b w:val="false"/>
          <w:i w:val="false"/>
          <w:color w:val="000000"/>
          <w:sz w:val="28"/>
        </w:rPr>
        <w:t>
      1) тест тапсырмаларының мазмұны бойынша:</w:t>
      </w:r>
    </w:p>
    <w:bookmarkEnd w:id="848"/>
    <w:bookmarkStart w:name="z980" w:id="849"/>
    <w:p>
      <w:pPr>
        <w:spacing w:after="0"/>
        <w:ind w:left="0"/>
        <w:jc w:val="both"/>
      </w:pPr>
      <w:r>
        <w:rPr>
          <w:rFonts w:ascii="Times New Roman"/>
          <w:b w:val="false"/>
          <w:i w:val="false"/>
          <w:color w:val="000000"/>
          <w:sz w:val="28"/>
        </w:rPr>
        <w:t>
      дұрыс жауаптың негіздемесімен келіспегенде;</w:t>
      </w:r>
    </w:p>
    <w:bookmarkEnd w:id="849"/>
    <w:bookmarkStart w:name="z981" w:id="850"/>
    <w:p>
      <w:pPr>
        <w:spacing w:after="0"/>
        <w:ind w:left="0"/>
        <w:jc w:val="both"/>
      </w:pPr>
      <w:r>
        <w:rPr>
          <w:rFonts w:ascii="Times New Roman"/>
          <w:b w:val="false"/>
          <w:i w:val="false"/>
          <w:color w:val="000000"/>
          <w:sz w:val="28"/>
        </w:rPr>
        <w:t>
      дұрыс жауап болмағанда;</w:t>
      </w:r>
    </w:p>
    <w:bookmarkEnd w:id="850"/>
    <w:bookmarkStart w:name="z982" w:id="851"/>
    <w:p>
      <w:pPr>
        <w:spacing w:after="0"/>
        <w:ind w:left="0"/>
        <w:jc w:val="both"/>
      </w:pPr>
      <w:r>
        <w:rPr>
          <w:rFonts w:ascii="Times New Roman"/>
          <w:b w:val="false"/>
          <w:i w:val="false"/>
          <w:color w:val="000000"/>
          <w:sz w:val="28"/>
        </w:rPr>
        <w:t>
      бірден көп дұрыс жауап болғанда;</w:t>
      </w:r>
    </w:p>
    <w:bookmarkEnd w:id="851"/>
    <w:bookmarkStart w:name="z983" w:id="852"/>
    <w:p>
      <w:pPr>
        <w:spacing w:after="0"/>
        <w:ind w:left="0"/>
        <w:jc w:val="both"/>
      </w:pPr>
      <w:r>
        <w:rPr>
          <w:rFonts w:ascii="Times New Roman"/>
          <w:b w:val="false"/>
          <w:i w:val="false"/>
          <w:color w:val="000000"/>
          <w:sz w:val="28"/>
        </w:rPr>
        <w:t>
      тест тапсырмасы дұрыс құрастырылмаған жағдайда;</w:t>
      </w:r>
    </w:p>
    <w:bookmarkEnd w:id="852"/>
    <w:bookmarkStart w:name="z984" w:id="853"/>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853"/>
    <w:bookmarkStart w:name="z985" w:id="854"/>
    <w:p>
      <w:pPr>
        <w:spacing w:after="0"/>
        <w:ind w:left="0"/>
        <w:jc w:val="both"/>
      </w:pPr>
      <w:r>
        <w:rPr>
          <w:rFonts w:ascii="Times New Roman"/>
          <w:b w:val="false"/>
          <w:i w:val="false"/>
          <w:color w:val="000000"/>
          <w:sz w:val="28"/>
        </w:rPr>
        <w:t>
      22.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854"/>
    <w:bookmarkStart w:name="z986" w:id="855"/>
    <w:p>
      <w:pPr>
        <w:spacing w:after="0"/>
        <w:ind w:left="0"/>
        <w:jc w:val="both"/>
      </w:pPr>
      <w:r>
        <w:rPr>
          <w:rFonts w:ascii="Times New Roman"/>
          <w:b w:val="false"/>
          <w:i w:val="false"/>
          <w:color w:val="000000"/>
          <w:sz w:val="28"/>
        </w:rPr>
        <w:t>
      23. Аппеляциялық комиссия құрамына мемлекеттік органдар өкілдері мен білім беру ұйымдарының педагогтері кіреді.</w:t>
      </w:r>
    </w:p>
    <w:bookmarkEnd w:id="855"/>
    <w:bookmarkStart w:name="z987" w:id="856"/>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856"/>
    <w:bookmarkStart w:name="z988" w:id="857"/>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857"/>
    <w:bookmarkStart w:name="z989" w:id="858"/>
    <w:p>
      <w:pPr>
        <w:spacing w:after="0"/>
        <w:ind w:left="0"/>
        <w:jc w:val="both"/>
      </w:pPr>
      <w:r>
        <w:rPr>
          <w:rFonts w:ascii="Times New Roman"/>
          <w:b w:val="false"/>
          <w:i w:val="false"/>
          <w:color w:val="000000"/>
          <w:sz w:val="28"/>
        </w:rPr>
        <w:t>
      24.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858"/>
    <w:bookmarkStart w:name="z990" w:id="859"/>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859"/>
    <w:bookmarkStart w:name="z991" w:id="860"/>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860"/>
    <w:bookmarkStart w:name="z992" w:id="861"/>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861"/>
    <w:bookmarkStart w:name="z993" w:id="862"/>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862"/>
    <w:bookmarkStart w:name="z994" w:id="863"/>
    <w:p>
      <w:pPr>
        <w:spacing w:after="0"/>
        <w:ind w:left="0"/>
        <w:jc w:val="both"/>
      </w:pPr>
      <w:r>
        <w:rPr>
          <w:rFonts w:ascii="Times New Roman"/>
          <w:b w:val="false"/>
          <w:i w:val="false"/>
          <w:color w:val="000000"/>
          <w:sz w:val="28"/>
        </w:rPr>
        <w:t>
      26. ПББ-дан өткен педагогтердің электрондық дерекқорын сақтау бес жыл ішінде қамтамасыз етіледі.</w:t>
      </w:r>
    </w:p>
    <w:bookmarkEnd w:id="863"/>
    <w:bookmarkStart w:name="z995" w:id="864"/>
    <w:p>
      <w:pPr>
        <w:spacing w:after="0"/>
        <w:ind w:left="0"/>
        <w:jc w:val="both"/>
      </w:pPr>
      <w:r>
        <w:rPr>
          <w:rFonts w:ascii="Times New Roman"/>
          <w:b w:val="false"/>
          <w:i w:val="false"/>
          <w:color w:val="000000"/>
          <w:sz w:val="28"/>
        </w:rPr>
        <w:t>
      27.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864"/>
    <w:bookmarkStart w:name="z996" w:id="865"/>
    <w:p>
      <w:pPr>
        <w:spacing w:after="0"/>
        <w:ind w:left="0"/>
        <w:jc w:val="both"/>
      </w:pPr>
      <w:r>
        <w:rPr>
          <w:rFonts w:ascii="Times New Roman"/>
          <w:b w:val="false"/>
          <w:i w:val="false"/>
          <w:color w:val="000000"/>
          <w:sz w:val="28"/>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865"/>
    <w:bookmarkStart w:name="z997" w:id="866"/>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866"/>
    <w:bookmarkStart w:name="z998" w:id="867"/>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867"/>
    <w:bookmarkStart w:name="z999" w:id="868"/>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868"/>
    <w:bookmarkStart w:name="z1000" w:id="869"/>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869"/>
    <w:bookmarkStart w:name="z1001" w:id="870"/>
    <w:p>
      <w:pPr>
        <w:spacing w:after="0"/>
        <w:ind w:left="0"/>
        <w:jc w:val="both"/>
      </w:pPr>
      <w:r>
        <w:rPr>
          <w:rFonts w:ascii="Times New Roman"/>
          <w:b w:val="false"/>
          <w:i w:val="false"/>
          <w:color w:val="000000"/>
          <w:sz w:val="28"/>
        </w:rPr>
        <w:t>
      29. Комиссия өтініш негізінде лауазымға тағайындау кезінде аттестаттау рәсімінен өтпей:</w:t>
      </w:r>
    </w:p>
    <w:bookmarkEnd w:id="870"/>
    <w:bookmarkStart w:name="z1002" w:id="871"/>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871"/>
    <w:bookmarkStart w:name="z1003" w:id="872"/>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872"/>
    <w:bookmarkStart w:name="z1004" w:id="873"/>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873"/>
    <w:bookmarkStart w:name="z1005" w:id="874"/>
    <w:p>
      <w:pPr>
        <w:spacing w:after="0"/>
        <w:ind w:left="0"/>
        <w:jc w:val="both"/>
      </w:pPr>
      <w:r>
        <w:rPr>
          <w:rFonts w:ascii="Times New Roman"/>
          <w:b w:val="false"/>
          <w:i w:val="false"/>
          <w:color w:val="000000"/>
          <w:sz w:val="28"/>
        </w:rPr>
        <w:t>
      30.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874"/>
    <w:bookmarkStart w:name="z1006" w:id="875"/>
    <w:p>
      <w:pPr>
        <w:spacing w:after="0"/>
        <w:ind w:left="0"/>
        <w:jc w:val="both"/>
      </w:pPr>
      <w:r>
        <w:rPr>
          <w:rFonts w:ascii="Times New Roman"/>
          <w:b w:val="false"/>
          <w:i w:val="false"/>
          <w:color w:val="000000"/>
          <w:sz w:val="28"/>
        </w:rPr>
        <w:t>
      1) "педагог-модератор":</w:t>
      </w:r>
    </w:p>
    <w:bookmarkEnd w:id="875"/>
    <w:bookmarkStart w:name="z1007" w:id="876"/>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876"/>
    <w:bookmarkStart w:name="z1008" w:id="877"/>
    <w:p>
      <w:pPr>
        <w:spacing w:after="0"/>
        <w:ind w:left="0"/>
        <w:jc w:val="both"/>
      </w:pPr>
      <w:r>
        <w:rPr>
          <w:rFonts w:ascii="Times New Roman"/>
          <w:b w:val="false"/>
          <w:i w:val="false"/>
          <w:color w:val="000000"/>
          <w:sz w:val="28"/>
        </w:rPr>
        <w:t>
      француз тілі: дельф (DELF) – В2;</w:t>
      </w:r>
    </w:p>
    <w:bookmarkEnd w:id="877"/>
    <w:bookmarkStart w:name="z1009" w:id="878"/>
    <w:p>
      <w:pPr>
        <w:spacing w:after="0"/>
        <w:ind w:left="0"/>
        <w:jc w:val="both"/>
      </w:pPr>
      <w:r>
        <w:rPr>
          <w:rFonts w:ascii="Times New Roman"/>
          <w:b w:val="false"/>
          <w:i w:val="false"/>
          <w:color w:val="000000"/>
          <w:sz w:val="28"/>
        </w:rPr>
        <w:t>
      неміс тілі: гесэ цэтификат (Goethe Zertifikat) – В2.</w:t>
      </w:r>
    </w:p>
    <w:bookmarkEnd w:id="878"/>
    <w:bookmarkStart w:name="z1010" w:id="879"/>
    <w:p>
      <w:pPr>
        <w:spacing w:after="0"/>
        <w:ind w:left="0"/>
        <w:jc w:val="both"/>
      </w:pPr>
      <w:r>
        <w:rPr>
          <w:rFonts w:ascii="Times New Roman"/>
          <w:b w:val="false"/>
          <w:i w:val="false"/>
          <w:color w:val="000000"/>
          <w:sz w:val="28"/>
        </w:rPr>
        <w:t>
      2) "педагог-сарапшы":</w:t>
      </w:r>
    </w:p>
    <w:bookmarkEnd w:id="879"/>
    <w:bookmarkStart w:name="z1011" w:id="880"/>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880"/>
    <w:bookmarkStart w:name="z1012" w:id="881"/>
    <w:p>
      <w:pPr>
        <w:spacing w:after="0"/>
        <w:ind w:left="0"/>
        <w:jc w:val="both"/>
      </w:pPr>
      <w:r>
        <w:rPr>
          <w:rFonts w:ascii="Times New Roman"/>
          <w:b w:val="false"/>
          <w:i w:val="false"/>
          <w:color w:val="000000"/>
          <w:sz w:val="28"/>
        </w:rPr>
        <w:t>
      француз тілі: дельф (DELF) – В2;</w:t>
      </w:r>
    </w:p>
    <w:bookmarkEnd w:id="881"/>
    <w:bookmarkStart w:name="z1013" w:id="882"/>
    <w:p>
      <w:pPr>
        <w:spacing w:after="0"/>
        <w:ind w:left="0"/>
        <w:jc w:val="both"/>
      </w:pPr>
      <w:r>
        <w:rPr>
          <w:rFonts w:ascii="Times New Roman"/>
          <w:b w:val="false"/>
          <w:i w:val="false"/>
          <w:color w:val="000000"/>
          <w:sz w:val="28"/>
        </w:rPr>
        <w:t xml:space="preserve">
      неміс тілі: гесэ цэтификат (Goethe Zertifikat) – В2; </w:t>
      </w:r>
    </w:p>
    <w:bookmarkEnd w:id="882"/>
    <w:bookmarkStart w:name="z1014" w:id="883"/>
    <w:p>
      <w:pPr>
        <w:spacing w:after="0"/>
        <w:ind w:left="0"/>
        <w:jc w:val="both"/>
      </w:pPr>
      <w:r>
        <w:rPr>
          <w:rFonts w:ascii="Times New Roman"/>
          <w:b w:val="false"/>
          <w:i w:val="false"/>
          <w:color w:val="000000"/>
          <w:sz w:val="28"/>
        </w:rPr>
        <w:t>
      3) "педагог-зерттеуші":</w:t>
      </w:r>
    </w:p>
    <w:bookmarkEnd w:id="883"/>
    <w:bookmarkStart w:name="z1015" w:id="884"/>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84"/>
    <w:bookmarkStart w:name="z1016" w:id="885"/>
    <w:p>
      <w:pPr>
        <w:spacing w:after="0"/>
        <w:ind w:left="0"/>
        <w:jc w:val="both"/>
      </w:pPr>
      <w:r>
        <w:rPr>
          <w:rFonts w:ascii="Times New Roman"/>
          <w:b w:val="false"/>
          <w:i w:val="false"/>
          <w:color w:val="000000"/>
          <w:sz w:val="28"/>
        </w:rPr>
        <w:t>
      француз тілі: Дельф (DELF) – С1;</w:t>
      </w:r>
    </w:p>
    <w:bookmarkEnd w:id="885"/>
    <w:bookmarkStart w:name="z1017" w:id="886"/>
    <w:p>
      <w:pPr>
        <w:spacing w:after="0"/>
        <w:ind w:left="0"/>
        <w:jc w:val="both"/>
      </w:pPr>
      <w:r>
        <w:rPr>
          <w:rFonts w:ascii="Times New Roman"/>
          <w:b w:val="false"/>
          <w:i w:val="false"/>
          <w:color w:val="000000"/>
          <w:sz w:val="28"/>
        </w:rPr>
        <w:t>
      неміс тілі: Гесэ цэтификат (Goethe Zertifikat) – С1;</w:t>
      </w:r>
    </w:p>
    <w:bookmarkEnd w:id="886"/>
    <w:bookmarkStart w:name="z1018" w:id="887"/>
    <w:p>
      <w:pPr>
        <w:spacing w:after="0"/>
        <w:ind w:left="0"/>
        <w:jc w:val="both"/>
      </w:pPr>
      <w:r>
        <w:rPr>
          <w:rFonts w:ascii="Times New Roman"/>
          <w:b w:val="false"/>
          <w:i w:val="false"/>
          <w:color w:val="000000"/>
          <w:sz w:val="28"/>
        </w:rPr>
        <w:t>
      4) "педагог-шебер":</w:t>
      </w:r>
    </w:p>
    <w:bookmarkEnd w:id="887"/>
    <w:bookmarkStart w:name="z1019" w:id="888"/>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88"/>
    <w:bookmarkStart w:name="z1020" w:id="889"/>
    <w:p>
      <w:pPr>
        <w:spacing w:after="0"/>
        <w:ind w:left="0"/>
        <w:jc w:val="both"/>
      </w:pPr>
      <w:r>
        <w:rPr>
          <w:rFonts w:ascii="Times New Roman"/>
          <w:b w:val="false"/>
          <w:i w:val="false"/>
          <w:color w:val="000000"/>
          <w:sz w:val="28"/>
        </w:rPr>
        <w:t>
      француз тілі: Дельф (DELF) – С1;</w:t>
      </w:r>
    </w:p>
    <w:bookmarkEnd w:id="889"/>
    <w:bookmarkStart w:name="z1021" w:id="890"/>
    <w:p>
      <w:pPr>
        <w:spacing w:after="0"/>
        <w:ind w:left="0"/>
        <w:jc w:val="both"/>
      </w:pPr>
      <w:r>
        <w:rPr>
          <w:rFonts w:ascii="Times New Roman"/>
          <w:b w:val="false"/>
          <w:i w:val="false"/>
          <w:color w:val="000000"/>
          <w:sz w:val="28"/>
        </w:rPr>
        <w:t>
      неміс тілі: Гесэ цэтификат (Goethe Zertifikat) – С1.</w:t>
      </w:r>
    </w:p>
    <w:bookmarkEnd w:id="890"/>
    <w:bookmarkStart w:name="z1022" w:id="891"/>
    <w:p>
      <w:pPr>
        <w:spacing w:after="0"/>
        <w:ind w:left="0"/>
        <w:jc w:val="both"/>
      </w:pPr>
      <w:r>
        <w:rPr>
          <w:rFonts w:ascii="Times New Roman"/>
          <w:b w:val="false"/>
          <w:i w:val="false"/>
          <w:color w:val="000000"/>
          <w:sz w:val="28"/>
        </w:rPr>
        <w:t>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891"/>
    <w:bookmarkStart w:name="z1023" w:id="892"/>
    <w:p>
      <w:pPr>
        <w:spacing w:after="0"/>
        <w:ind w:left="0"/>
        <w:jc w:val="both"/>
      </w:pPr>
      <w:r>
        <w:rPr>
          <w:rFonts w:ascii="Times New Roman"/>
          <w:b w:val="false"/>
          <w:i w:val="false"/>
          <w:color w:val="000000"/>
          <w:sz w:val="28"/>
        </w:rPr>
        <w:t>
      В2 деңгейі - "педагог-модератор";</w:t>
      </w:r>
    </w:p>
    <w:bookmarkEnd w:id="892"/>
    <w:bookmarkStart w:name="z1024" w:id="893"/>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893"/>
    <w:bookmarkStart w:name="z1025" w:id="894"/>
    <w:p>
      <w:pPr>
        <w:spacing w:after="0"/>
        <w:ind w:left="0"/>
        <w:jc w:val="both"/>
      </w:pPr>
      <w:r>
        <w:rPr>
          <w:rFonts w:ascii="Times New Roman"/>
          <w:b w:val="false"/>
          <w:i w:val="false"/>
          <w:color w:val="000000"/>
          <w:sz w:val="28"/>
        </w:rPr>
        <w:t xml:space="preserve">
      32.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894"/>
    <w:bookmarkStart w:name="z1026" w:id="895"/>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895"/>
    <w:bookmarkStart w:name="z1027" w:id="896"/>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896"/>
    <w:bookmarkStart w:name="z1028" w:id="897"/>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897"/>
    <w:bookmarkStart w:name="z1029" w:id="898"/>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898"/>
    <w:bookmarkStart w:name="z1030" w:id="899"/>
    <w:p>
      <w:pPr>
        <w:spacing w:after="0"/>
        <w:ind w:left="0"/>
        <w:jc w:val="both"/>
      </w:pPr>
      <w:r>
        <w:rPr>
          <w:rFonts w:ascii="Times New Roman"/>
          <w:b w:val="false"/>
          <w:i w:val="false"/>
          <w:color w:val="000000"/>
          <w:sz w:val="28"/>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899"/>
    <w:bookmarkStart w:name="z1031" w:id="900"/>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900"/>
    <w:bookmarkStart w:name="z1032" w:id="901"/>
    <w:p>
      <w:pPr>
        <w:spacing w:after="0"/>
        <w:ind w:left="0"/>
        <w:jc w:val="both"/>
      </w:pPr>
      <w:r>
        <w:rPr>
          <w:rFonts w:ascii="Times New Roman"/>
          <w:b w:val="false"/>
          <w:i w:val="false"/>
          <w:color w:val="000000"/>
          <w:sz w:val="28"/>
        </w:rPr>
        <w:t xml:space="preserve">
      34.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901"/>
    <w:bookmarkStart w:name="z1033" w:id="902"/>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902"/>
    <w:bookmarkStart w:name="z1034" w:id="903"/>
    <w:p>
      <w:pPr>
        <w:spacing w:after="0"/>
        <w:ind w:left="0"/>
        <w:jc w:val="both"/>
      </w:pPr>
      <w:r>
        <w:rPr>
          <w:rFonts w:ascii="Times New Roman"/>
          <w:b w:val="false"/>
          <w:i w:val="false"/>
          <w:color w:val="000000"/>
          <w:sz w:val="28"/>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903"/>
    <w:bookmarkStart w:name="z1035" w:id="904"/>
    <w:p>
      <w:pPr>
        <w:spacing w:after="0"/>
        <w:ind w:left="0"/>
        <w:jc w:val="both"/>
      </w:pPr>
      <w:r>
        <w:rPr>
          <w:rFonts w:ascii="Times New Roman"/>
          <w:b w:val="false"/>
          <w:i w:val="false"/>
          <w:color w:val="000000"/>
          <w:sz w:val="28"/>
        </w:rPr>
        <w:t>
      1) білім беру ұйымдарында: "педагог-модератор";</w:t>
      </w:r>
    </w:p>
    <w:bookmarkEnd w:id="904"/>
    <w:bookmarkStart w:name="z1036" w:id="905"/>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05"/>
    <w:bookmarkStart w:name="z1037" w:id="906"/>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906"/>
    <w:bookmarkStart w:name="z1038" w:id="907"/>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907"/>
    <w:bookmarkStart w:name="z1039" w:id="908"/>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08"/>
    <w:bookmarkStart w:name="z1040" w:id="909"/>
    <w:p>
      <w:pPr>
        <w:spacing w:after="0"/>
        <w:ind w:left="0"/>
        <w:jc w:val="both"/>
      </w:pPr>
      <w:r>
        <w:rPr>
          <w:rFonts w:ascii="Times New Roman"/>
          <w:b w:val="false"/>
          <w:i w:val="false"/>
          <w:color w:val="000000"/>
          <w:sz w:val="28"/>
        </w:rPr>
        <w:t>
      4) білім беру саласындағы уәкілетті органның жанынан:</w:t>
      </w:r>
    </w:p>
    <w:bookmarkEnd w:id="909"/>
    <w:bookmarkStart w:name="z1041" w:id="910"/>
    <w:p>
      <w:pPr>
        <w:spacing w:after="0"/>
        <w:ind w:left="0"/>
        <w:jc w:val="both"/>
      </w:pPr>
      <w:r>
        <w:rPr>
          <w:rFonts w:ascii="Times New Roman"/>
          <w:b w:val="false"/>
          <w:i w:val="false"/>
          <w:color w:val="000000"/>
          <w:sz w:val="28"/>
        </w:rPr>
        <w:t>
      "педагог-шебер";</w:t>
      </w:r>
    </w:p>
    <w:bookmarkEnd w:id="910"/>
    <w:bookmarkStart w:name="z1042" w:id="911"/>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911"/>
    <w:bookmarkStart w:name="z1043" w:id="912"/>
    <w:p>
      <w:pPr>
        <w:spacing w:after="0"/>
        <w:ind w:left="0"/>
        <w:jc w:val="both"/>
      </w:pPr>
      <w:r>
        <w:rPr>
          <w:rFonts w:ascii="Times New Roman"/>
          <w:b w:val="false"/>
          <w:i w:val="false"/>
          <w:color w:val="000000"/>
          <w:sz w:val="28"/>
        </w:rPr>
        <w:t>
      36.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912"/>
    <w:bookmarkStart w:name="z1044" w:id="913"/>
    <w:p>
      <w:pPr>
        <w:spacing w:after="0"/>
        <w:ind w:left="0"/>
        <w:jc w:val="both"/>
      </w:pPr>
      <w:r>
        <w:rPr>
          <w:rFonts w:ascii="Times New Roman"/>
          <w:b w:val="false"/>
          <w:i w:val="false"/>
          <w:color w:val="000000"/>
          <w:sz w:val="28"/>
        </w:rPr>
        <w:t xml:space="preserve">
      37. Комиссияның өкілеттігі қолданыста болған кезеңде аттестаттауға жататын педагогтер Комиссия құрамына кірмейді. </w:t>
      </w:r>
    </w:p>
    <w:bookmarkEnd w:id="913"/>
    <w:bookmarkStart w:name="z1045" w:id="914"/>
    <w:p>
      <w:pPr>
        <w:spacing w:after="0"/>
        <w:ind w:left="0"/>
        <w:jc w:val="both"/>
      </w:pPr>
      <w:r>
        <w:rPr>
          <w:rFonts w:ascii="Times New Roman"/>
          <w:b w:val="false"/>
          <w:i w:val="false"/>
          <w:color w:val="000000"/>
          <w:sz w:val="28"/>
        </w:rPr>
        <w:t>
      38. Комиссияның өкілеттік мерзімі Комиссия құрамын бекіту туралы бұйрық шығарылған күннен бастап бір жылды құрайды.</w:t>
      </w:r>
    </w:p>
    <w:bookmarkEnd w:id="914"/>
    <w:bookmarkStart w:name="z1046" w:id="915"/>
    <w:p>
      <w:pPr>
        <w:spacing w:after="0"/>
        <w:ind w:left="0"/>
        <w:jc w:val="both"/>
      </w:pPr>
      <w:r>
        <w:rPr>
          <w:rFonts w:ascii="Times New Roman"/>
          <w:b w:val="false"/>
          <w:i w:val="false"/>
          <w:color w:val="000000"/>
          <w:sz w:val="28"/>
        </w:rPr>
        <w:t>
      39.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915"/>
    <w:bookmarkStart w:name="z1047" w:id="916"/>
    <w:p>
      <w:pPr>
        <w:spacing w:after="0"/>
        <w:ind w:left="0"/>
        <w:jc w:val="both"/>
      </w:pPr>
      <w:r>
        <w:rPr>
          <w:rFonts w:ascii="Times New Roman"/>
          <w:b w:val="false"/>
          <w:i w:val="false"/>
          <w:color w:val="000000"/>
          <w:sz w:val="28"/>
        </w:rPr>
        <w:t xml:space="preserve">
      40. Комиссияның отырысы, егер оның құрамының кемінде үштен екісі қатысса заңды деп есептеледі. </w:t>
      </w:r>
    </w:p>
    <w:bookmarkEnd w:id="916"/>
    <w:bookmarkStart w:name="z1048" w:id="917"/>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917"/>
    <w:bookmarkStart w:name="z1049" w:id="918"/>
    <w:p>
      <w:pPr>
        <w:spacing w:after="0"/>
        <w:ind w:left="0"/>
        <w:jc w:val="both"/>
      </w:pPr>
      <w:r>
        <w:rPr>
          <w:rFonts w:ascii="Times New Roman"/>
          <w:b w:val="false"/>
          <w:i w:val="false"/>
          <w:color w:val="000000"/>
          <w:sz w:val="28"/>
        </w:rPr>
        <w:t>
      41.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918"/>
    <w:bookmarkStart w:name="z1050" w:id="919"/>
    <w:p>
      <w:pPr>
        <w:spacing w:after="0"/>
        <w:ind w:left="0"/>
        <w:jc w:val="both"/>
      </w:pPr>
      <w:r>
        <w:rPr>
          <w:rFonts w:ascii="Times New Roman"/>
          <w:b w:val="false"/>
          <w:i w:val="false"/>
          <w:color w:val="000000"/>
          <w:sz w:val="28"/>
        </w:rPr>
        <w:t>
      1) өтініш берілген біліктілік санатына сәйкес келеді;</w:t>
      </w:r>
    </w:p>
    <w:bookmarkEnd w:id="919"/>
    <w:bookmarkStart w:name="z1051" w:id="920"/>
    <w:p>
      <w:pPr>
        <w:spacing w:after="0"/>
        <w:ind w:left="0"/>
        <w:jc w:val="both"/>
      </w:pPr>
      <w:r>
        <w:rPr>
          <w:rFonts w:ascii="Times New Roman"/>
          <w:b w:val="false"/>
          <w:i w:val="false"/>
          <w:color w:val="000000"/>
          <w:sz w:val="28"/>
        </w:rPr>
        <w:t>
      2) қолданыстағы біліктілік санатына сәйкес келеді;</w:t>
      </w:r>
    </w:p>
    <w:bookmarkEnd w:id="920"/>
    <w:bookmarkStart w:name="z1052" w:id="921"/>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921"/>
    <w:bookmarkStart w:name="z1053" w:id="922"/>
    <w:p>
      <w:pPr>
        <w:spacing w:after="0"/>
        <w:ind w:left="0"/>
        <w:jc w:val="both"/>
      </w:pPr>
      <w:r>
        <w:rPr>
          <w:rFonts w:ascii="Times New Roman"/>
          <w:b w:val="false"/>
          <w:i w:val="false"/>
          <w:color w:val="000000"/>
          <w:sz w:val="28"/>
        </w:rPr>
        <w:t xml:space="preserve">
      42.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922"/>
    <w:bookmarkStart w:name="z1054" w:id="923"/>
    <w:p>
      <w:pPr>
        <w:spacing w:after="0"/>
        <w:ind w:left="0"/>
        <w:jc w:val="left"/>
      </w:pPr>
      <w:r>
        <w:rPr>
          <w:rFonts w:ascii="Times New Roman"/>
          <w:b/>
          <w:i w:val="false"/>
          <w:color w:val="000000"/>
        </w:rPr>
        <w:t xml:space="preserve"> 2-параграф. Мемлекеттік қызмет көрсету тәртібі</w:t>
      </w:r>
    </w:p>
    <w:bookmarkEnd w:id="923"/>
    <w:bookmarkStart w:name="z1055" w:id="924"/>
    <w:p>
      <w:pPr>
        <w:spacing w:after="0"/>
        <w:ind w:left="0"/>
        <w:jc w:val="both"/>
      </w:pPr>
      <w:r>
        <w:rPr>
          <w:rFonts w:ascii="Times New Roman"/>
          <w:b w:val="false"/>
          <w:i w:val="false"/>
          <w:color w:val="000000"/>
          <w:sz w:val="28"/>
        </w:rPr>
        <w:t xml:space="preserve">
      43.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924"/>
    <w:bookmarkStart w:name="z1056" w:id="925"/>
    <w:p>
      <w:pPr>
        <w:spacing w:after="0"/>
        <w:ind w:left="0"/>
        <w:jc w:val="both"/>
      </w:pPr>
      <w:r>
        <w:rPr>
          <w:rFonts w:ascii="Times New Roman"/>
          <w:b w:val="false"/>
          <w:i w:val="false"/>
          <w:color w:val="000000"/>
          <w:sz w:val="28"/>
        </w:rPr>
        <w:t xml:space="preserve">
      Аттестаттаудан өту үшін педагог ағымдағы жылдың 1 қыркүйегінен 31 желтоқсанына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925"/>
    <w:bookmarkStart w:name="z1057" w:id="926"/>
    <w:p>
      <w:pPr>
        <w:spacing w:after="0"/>
        <w:ind w:left="0"/>
        <w:jc w:val="both"/>
      </w:pPr>
      <w:r>
        <w:rPr>
          <w:rFonts w:ascii="Times New Roman"/>
          <w:b w:val="false"/>
          <w:i w:val="false"/>
          <w:color w:val="000000"/>
          <w:sz w:val="28"/>
        </w:rPr>
        <w:t>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926"/>
    <w:bookmarkStart w:name="z1058" w:id="927"/>
    <w:p>
      <w:pPr>
        <w:spacing w:after="0"/>
        <w:ind w:left="0"/>
        <w:jc w:val="both"/>
      </w:pPr>
      <w:r>
        <w:rPr>
          <w:rFonts w:ascii="Times New Roman"/>
          <w:b w:val="false"/>
          <w:i w:val="false"/>
          <w:color w:val="000000"/>
          <w:sz w:val="28"/>
        </w:rPr>
        <w:t>
      45. Мемлекеттік қызмет Платформа арқылы көрсетіледі.</w:t>
      </w:r>
    </w:p>
    <w:bookmarkEnd w:id="927"/>
    <w:bookmarkStart w:name="z1059" w:id="928"/>
    <w:p>
      <w:pPr>
        <w:spacing w:after="0"/>
        <w:ind w:left="0"/>
        <w:jc w:val="both"/>
      </w:pPr>
      <w:r>
        <w:rPr>
          <w:rFonts w:ascii="Times New Roman"/>
          <w:b w:val="false"/>
          <w:i w:val="false"/>
          <w:color w:val="000000"/>
          <w:sz w:val="28"/>
        </w:rPr>
        <w:t xml:space="preserve">
      Көрсетілетін қызметті алушының "Жеке кабинетіне" Платформа арқылы құжаттарды беру кезінде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928"/>
    <w:bookmarkStart w:name="z1060" w:id="929"/>
    <w:p>
      <w:pPr>
        <w:spacing w:after="0"/>
        <w:ind w:left="0"/>
        <w:jc w:val="both"/>
      </w:pPr>
      <w:r>
        <w:rPr>
          <w:rFonts w:ascii="Times New Roman"/>
          <w:b w:val="false"/>
          <w:i w:val="false"/>
          <w:color w:val="000000"/>
          <w:sz w:val="28"/>
        </w:rPr>
        <w:t>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929"/>
    <w:bookmarkStart w:name="z1061" w:id="930"/>
    <w:p>
      <w:pPr>
        <w:spacing w:after="0"/>
        <w:ind w:left="0"/>
        <w:jc w:val="both"/>
      </w:pPr>
      <w:r>
        <w:rPr>
          <w:rFonts w:ascii="Times New Roman"/>
          <w:b w:val="false"/>
          <w:i w:val="false"/>
          <w:color w:val="000000"/>
          <w:sz w:val="28"/>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хабарлама келіп түседі.</w:t>
      </w:r>
    </w:p>
    <w:bookmarkEnd w:id="930"/>
    <w:bookmarkStart w:name="z1062" w:id="931"/>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bookmarkEnd w:id="931"/>
    <w:bookmarkStart w:name="z1063" w:id="932"/>
    <w:p>
      <w:pPr>
        <w:spacing w:after="0"/>
        <w:ind w:left="0"/>
        <w:jc w:val="both"/>
      </w:pPr>
      <w:r>
        <w:rPr>
          <w:rFonts w:ascii="Times New Roman"/>
          <w:b w:val="false"/>
          <w:i w:val="false"/>
          <w:color w:val="000000"/>
          <w:sz w:val="28"/>
        </w:rPr>
        <w:t>
      46. 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bookmarkEnd w:id="932"/>
    <w:bookmarkStart w:name="z1064" w:id="933"/>
    <w:p>
      <w:pPr>
        <w:spacing w:after="0"/>
        <w:ind w:left="0"/>
        <w:jc w:val="both"/>
      </w:pPr>
      <w:r>
        <w:rPr>
          <w:rFonts w:ascii="Times New Roman"/>
          <w:b w:val="false"/>
          <w:i w:val="false"/>
          <w:color w:val="000000"/>
          <w:sz w:val="28"/>
        </w:rPr>
        <w:t>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bookmarkEnd w:id="933"/>
    <w:bookmarkStart w:name="z1065" w:id="934"/>
    <w:p>
      <w:pPr>
        <w:spacing w:after="0"/>
        <w:ind w:left="0"/>
        <w:jc w:val="both"/>
      </w:pPr>
      <w:r>
        <w:rPr>
          <w:rFonts w:ascii="Times New Roman"/>
          <w:b w:val="false"/>
          <w:i w:val="false"/>
          <w:color w:val="000000"/>
          <w:sz w:val="28"/>
        </w:rPr>
        <w:t xml:space="preserve">
      47. Қызмет нәтижелерін кешенді талдамалық жинақтауды тиісті деңгейдегі Комиссия жүргізеді. </w:t>
      </w:r>
    </w:p>
    <w:bookmarkEnd w:id="934"/>
    <w:bookmarkStart w:name="z1066" w:id="935"/>
    <w:p>
      <w:pPr>
        <w:spacing w:after="0"/>
        <w:ind w:left="0"/>
        <w:jc w:val="both"/>
      </w:pPr>
      <w:r>
        <w:rPr>
          <w:rFonts w:ascii="Times New Roman"/>
          <w:b w:val="false"/>
          <w:i w:val="false"/>
          <w:color w:val="000000"/>
          <w:sz w:val="28"/>
        </w:rPr>
        <w:t>
      48. 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bookmarkEnd w:id="935"/>
    <w:bookmarkStart w:name="z1067" w:id="936"/>
    <w:p>
      <w:pPr>
        <w:spacing w:after="0"/>
        <w:ind w:left="0"/>
        <w:jc w:val="both"/>
      </w:pPr>
      <w:r>
        <w:rPr>
          <w:rFonts w:ascii="Times New Roman"/>
          <w:b w:val="false"/>
          <w:i w:val="false"/>
          <w:color w:val="000000"/>
          <w:sz w:val="28"/>
        </w:rPr>
        <w:t xml:space="preserve">
      Комиссия педагогтің материалдарына (портфолиосына) өзгерістер немесе толықтырулар енгізуге құқылы емес. </w:t>
      </w:r>
    </w:p>
    <w:bookmarkEnd w:id="936"/>
    <w:bookmarkStart w:name="z1068" w:id="937"/>
    <w:p>
      <w:pPr>
        <w:spacing w:after="0"/>
        <w:ind w:left="0"/>
        <w:jc w:val="both"/>
      </w:pPr>
      <w:r>
        <w:rPr>
          <w:rFonts w:ascii="Times New Roman"/>
          <w:b w:val="false"/>
          <w:i w:val="false"/>
          <w:color w:val="000000"/>
          <w:sz w:val="28"/>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bookmarkEnd w:id="937"/>
    <w:bookmarkStart w:name="z1069" w:id="938"/>
    <w:p>
      <w:pPr>
        <w:spacing w:after="0"/>
        <w:ind w:left="0"/>
        <w:jc w:val="both"/>
      </w:pPr>
      <w:r>
        <w:rPr>
          <w:rFonts w:ascii="Times New Roman"/>
          <w:b w:val="false"/>
          <w:i w:val="false"/>
          <w:color w:val="000000"/>
          <w:sz w:val="28"/>
        </w:rPr>
        <w:t>
      Аттестаттаудан өткен педагогтердің тізімі Платформада орналастырылады.</w:t>
      </w:r>
    </w:p>
    <w:bookmarkEnd w:id="938"/>
    <w:bookmarkStart w:name="z1070" w:id="939"/>
    <w:p>
      <w:pPr>
        <w:spacing w:after="0"/>
        <w:ind w:left="0"/>
        <w:jc w:val="both"/>
      </w:pPr>
      <w:r>
        <w:rPr>
          <w:rFonts w:ascii="Times New Roman"/>
          <w:b w:val="false"/>
          <w:i w:val="false"/>
          <w:color w:val="000000"/>
          <w:sz w:val="28"/>
        </w:rPr>
        <w:t xml:space="preserve">
      50.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939"/>
    <w:bookmarkStart w:name="z1071" w:id="940"/>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940"/>
    <w:bookmarkStart w:name="z1072" w:id="941"/>
    <w:p>
      <w:pPr>
        <w:spacing w:after="0"/>
        <w:ind w:left="0"/>
        <w:jc w:val="both"/>
      </w:pPr>
      <w:r>
        <w:rPr>
          <w:rFonts w:ascii="Times New Roman"/>
          <w:b w:val="false"/>
          <w:i w:val="false"/>
          <w:color w:val="000000"/>
          <w:sz w:val="28"/>
        </w:rPr>
        <w:t>
      51.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941"/>
    <w:bookmarkStart w:name="z1073" w:id="942"/>
    <w:p>
      <w:pPr>
        <w:spacing w:after="0"/>
        <w:ind w:left="0"/>
        <w:jc w:val="both"/>
      </w:pPr>
      <w:r>
        <w:rPr>
          <w:rFonts w:ascii="Times New Roman"/>
          <w:b w:val="false"/>
          <w:i w:val="false"/>
          <w:color w:val="000000"/>
          <w:sz w:val="28"/>
        </w:rPr>
        <w:t>
      Шағым көрсетілетін қызметті берушіге және (немесе) шағымдалған лауазымды тұлғаның шешіміне, әрекетіне (әрекетсіздігіне) беріледі.</w:t>
      </w:r>
    </w:p>
    <w:bookmarkEnd w:id="942"/>
    <w:bookmarkStart w:name="z1074" w:id="943"/>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943"/>
    <w:bookmarkStart w:name="z1075" w:id="944"/>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944"/>
    <w:bookmarkStart w:name="z1076" w:id="94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bookmarkEnd w:id="945"/>
    <w:bookmarkStart w:name="z1077" w:id="946"/>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946"/>
    <w:bookmarkStart w:name="z1078" w:id="947"/>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947"/>
    <w:bookmarkStart w:name="z1079" w:id="948"/>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948"/>
    <w:bookmarkStart w:name="z1080" w:id="949"/>
    <w:p>
      <w:pPr>
        <w:spacing w:after="0"/>
        <w:ind w:left="0"/>
        <w:jc w:val="both"/>
      </w:pPr>
      <w:r>
        <w:rPr>
          <w:rFonts w:ascii="Times New Roman"/>
          <w:b w:val="false"/>
          <w:i w:val="false"/>
          <w:color w:val="000000"/>
          <w:sz w:val="28"/>
        </w:rPr>
        <w:t>
      52.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949"/>
    <w:bookmarkStart w:name="z1081" w:id="950"/>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950"/>
    <w:bookmarkStart w:name="z1082" w:id="951"/>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951"/>
    <w:bookmarkStart w:name="z1083" w:id="952"/>
    <w:p>
      <w:pPr>
        <w:spacing w:after="0"/>
        <w:ind w:left="0"/>
        <w:jc w:val="both"/>
      </w:pPr>
      <w:r>
        <w:rPr>
          <w:rFonts w:ascii="Times New Roman"/>
          <w:b w:val="false"/>
          <w:i w:val="false"/>
          <w:color w:val="000000"/>
          <w:sz w:val="28"/>
        </w:rPr>
        <w:t>
      53.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952"/>
    <w:bookmarkStart w:name="z1084" w:id="953"/>
    <w:p>
      <w:pPr>
        <w:spacing w:after="0"/>
        <w:ind w:left="0"/>
        <w:jc w:val="both"/>
      </w:pPr>
      <w:r>
        <w:rPr>
          <w:rFonts w:ascii="Times New Roman"/>
          <w:b w:val="false"/>
          <w:i w:val="false"/>
          <w:color w:val="000000"/>
          <w:sz w:val="28"/>
        </w:rPr>
        <w:t>
      54. Сараптамалық кеңестің құрамы бекітіледі:</w:t>
      </w:r>
    </w:p>
    <w:bookmarkEnd w:id="953"/>
    <w:bookmarkStart w:name="z1085" w:id="954"/>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954"/>
    <w:bookmarkStart w:name="z1086" w:id="955"/>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55"/>
    <w:bookmarkStart w:name="z1087" w:id="956"/>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56"/>
    <w:bookmarkStart w:name="z1088" w:id="957"/>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957"/>
    <w:bookmarkStart w:name="z1089" w:id="958"/>
    <w:p>
      <w:pPr>
        <w:spacing w:after="0"/>
        <w:ind w:left="0"/>
        <w:jc w:val="both"/>
      </w:pPr>
      <w:r>
        <w:rPr>
          <w:rFonts w:ascii="Times New Roman"/>
          <w:b w:val="false"/>
          <w:i w:val="false"/>
          <w:color w:val="000000"/>
          <w:sz w:val="28"/>
        </w:rPr>
        <w:t>
      55.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958"/>
    <w:bookmarkStart w:name="z1090" w:id="959"/>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959"/>
    <w:bookmarkStart w:name="z1091" w:id="960"/>
    <w:p>
      <w:pPr>
        <w:spacing w:after="0"/>
        <w:ind w:left="0"/>
        <w:jc w:val="both"/>
      </w:pPr>
      <w:r>
        <w:rPr>
          <w:rFonts w:ascii="Times New Roman"/>
          <w:b w:val="false"/>
          <w:i w:val="false"/>
          <w:color w:val="000000"/>
          <w:sz w:val="28"/>
        </w:rPr>
        <w:t xml:space="preserve">
      56. Сараптамалық кеңес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парағына сәйкес бағаланады.</w:t>
      </w:r>
    </w:p>
    <w:bookmarkEnd w:id="960"/>
    <w:bookmarkStart w:name="z1092" w:id="961"/>
    <w:p>
      <w:pPr>
        <w:spacing w:after="0"/>
        <w:ind w:left="0"/>
        <w:jc w:val="both"/>
      </w:pPr>
      <w:r>
        <w:rPr>
          <w:rFonts w:ascii="Times New Roman"/>
          <w:b w:val="false"/>
          <w:i w:val="false"/>
          <w:color w:val="000000"/>
          <w:sz w:val="28"/>
        </w:rPr>
        <w:t xml:space="preserve">
      57. Сараптамалық кеңес тиісті деңгейдегі Комиссияға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961"/>
    <w:bookmarkStart w:name="z1093" w:id="962"/>
    <w:p>
      <w:pPr>
        <w:spacing w:after="0"/>
        <w:ind w:left="0"/>
        <w:jc w:val="both"/>
      </w:pPr>
      <w:r>
        <w:rPr>
          <w:rFonts w:ascii="Times New Roman"/>
          <w:b w:val="false"/>
          <w:i w:val="false"/>
          <w:color w:val="000000"/>
          <w:sz w:val="28"/>
        </w:rPr>
        <w:t xml:space="preserve">
      58. Комиссия тиісті жылдың қаңтары мен тамыз аралығындағы кезеңі қызмет нәтижелерін кешенді талдамалық жинақтауды жүргізеді. </w:t>
      </w:r>
    </w:p>
    <w:bookmarkEnd w:id="962"/>
    <w:bookmarkStart w:name="z1094" w:id="963"/>
    <w:p>
      <w:pPr>
        <w:spacing w:after="0"/>
        <w:ind w:left="0"/>
        <w:jc w:val="both"/>
      </w:pPr>
      <w:r>
        <w:rPr>
          <w:rFonts w:ascii="Times New Roman"/>
          <w:b w:val="false"/>
          <w:i w:val="false"/>
          <w:color w:val="000000"/>
          <w:sz w:val="28"/>
        </w:rPr>
        <w:t>
      59.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bookmarkEnd w:id="963"/>
    <w:bookmarkStart w:name="z1095" w:id="964"/>
    <w:p>
      <w:pPr>
        <w:spacing w:after="0"/>
        <w:ind w:left="0"/>
        <w:jc w:val="both"/>
      </w:pPr>
      <w:r>
        <w:rPr>
          <w:rFonts w:ascii="Times New Roman"/>
          <w:b w:val="false"/>
          <w:i w:val="false"/>
          <w:color w:val="000000"/>
          <w:sz w:val="28"/>
        </w:rPr>
        <w:t xml:space="preserve">
      60.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964"/>
    <w:bookmarkStart w:name="z1096" w:id="965"/>
    <w:p>
      <w:pPr>
        <w:spacing w:after="0"/>
        <w:ind w:left="0"/>
        <w:jc w:val="both"/>
      </w:pPr>
      <w:r>
        <w:rPr>
          <w:rFonts w:ascii="Times New Roman"/>
          <w:b w:val="false"/>
          <w:i w:val="false"/>
          <w:color w:val="000000"/>
          <w:sz w:val="28"/>
        </w:rPr>
        <w:t>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965"/>
    <w:bookmarkStart w:name="z1097" w:id="966"/>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966"/>
    <w:bookmarkStart w:name="z1098" w:id="967"/>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967"/>
    <w:bookmarkStart w:name="z1099" w:id="968"/>
    <w:p>
      <w:pPr>
        <w:spacing w:after="0"/>
        <w:ind w:left="0"/>
        <w:jc w:val="both"/>
      </w:pPr>
      <w:r>
        <w:rPr>
          <w:rFonts w:ascii="Times New Roman"/>
          <w:b w:val="false"/>
          <w:i w:val="false"/>
          <w:color w:val="000000"/>
          <w:sz w:val="28"/>
        </w:rPr>
        <w:t xml:space="preserve">
      62.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968"/>
    <w:bookmarkStart w:name="z1100" w:id="969"/>
    <w:p>
      <w:pPr>
        <w:spacing w:after="0"/>
        <w:ind w:left="0"/>
        <w:jc w:val="both"/>
      </w:pPr>
      <w:r>
        <w:rPr>
          <w:rFonts w:ascii="Times New Roman"/>
          <w:b w:val="false"/>
          <w:i w:val="false"/>
          <w:color w:val="000000"/>
          <w:sz w:val="28"/>
        </w:rPr>
        <w:t>
      1) "педагог" біліктілік санатына:</w:t>
      </w:r>
    </w:p>
    <w:bookmarkEnd w:id="969"/>
    <w:bookmarkStart w:name="z1101" w:id="97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970"/>
    <w:bookmarkStart w:name="z1102" w:id="971"/>
    <w:p>
      <w:pPr>
        <w:spacing w:after="0"/>
        <w:ind w:left="0"/>
        <w:jc w:val="both"/>
      </w:pPr>
      <w:r>
        <w:rPr>
          <w:rFonts w:ascii="Times New Roman"/>
          <w:b w:val="false"/>
          <w:i w:val="false"/>
          <w:color w:val="000000"/>
          <w:sz w:val="28"/>
        </w:rPr>
        <w:t>
      ПББ өткен "педагог-тағылымдамашы", оның ішінде:</w:t>
      </w:r>
    </w:p>
    <w:bookmarkEnd w:id="971"/>
    <w:bookmarkStart w:name="z1103" w:id="972"/>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972"/>
    <w:bookmarkStart w:name="z1104" w:id="973"/>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973"/>
    <w:bookmarkStart w:name="z1105" w:id="974"/>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974"/>
    <w:bookmarkStart w:name="z1106" w:id="975"/>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975"/>
    <w:bookmarkStart w:name="z1107" w:id="976"/>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976"/>
    <w:bookmarkStart w:name="z1108" w:id="977"/>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977"/>
    <w:bookmarkStart w:name="z1109" w:id="978"/>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978"/>
    <w:bookmarkStart w:name="z1110" w:id="979"/>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979"/>
    <w:bookmarkStart w:name="z1111" w:id="980"/>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980"/>
    <w:bookmarkStart w:name="z1112" w:id="981"/>
    <w:p>
      <w:pPr>
        <w:spacing w:after="0"/>
        <w:ind w:left="0"/>
        <w:jc w:val="both"/>
      </w:pPr>
      <w:r>
        <w:rPr>
          <w:rFonts w:ascii="Times New Roman"/>
          <w:b w:val="false"/>
          <w:i w:val="false"/>
          <w:color w:val="000000"/>
          <w:sz w:val="28"/>
        </w:rPr>
        <w:t>
      білім беру ұйымы деңгейіндегі іс-шараларға қатысады;</w:t>
      </w:r>
    </w:p>
    <w:bookmarkEnd w:id="981"/>
    <w:bookmarkStart w:name="z1113" w:id="982"/>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982"/>
    <w:bookmarkStart w:name="z1114" w:id="983"/>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983"/>
    <w:bookmarkStart w:name="z1115" w:id="984"/>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984"/>
    <w:bookmarkStart w:name="z1116" w:id="985"/>
    <w:p>
      <w:pPr>
        <w:spacing w:after="0"/>
        <w:ind w:left="0"/>
        <w:jc w:val="both"/>
      </w:pPr>
      <w:r>
        <w:rPr>
          <w:rFonts w:ascii="Times New Roman"/>
          <w:b w:val="false"/>
          <w:i w:val="false"/>
          <w:color w:val="000000"/>
          <w:sz w:val="28"/>
        </w:rPr>
        <w:t>
      2) "педагог-модератор" біліктілік санатына:</w:t>
      </w:r>
    </w:p>
    <w:bookmarkEnd w:id="985"/>
    <w:bookmarkStart w:name="z1117" w:id="98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986"/>
    <w:bookmarkStart w:name="z1118" w:id="987"/>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987"/>
    <w:bookmarkStart w:name="z1119" w:id="988"/>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988"/>
    <w:bookmarkStart w:name="z1120" w:id="989"/>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989"/>
    <w:bookmarkStart w:name="z1121" w:id="990"/>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990"/>
    <w:bookmarkStart w:name="z1122" w:id="99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991"/>
    <w:bookmarkStart w:name="z1123" w:id="99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992"/>
    <w:bookmarkStart w:name="z1124" w:id="993"/>
    <w:p>
      <w:pPr>
        <w:spacing w:after="0"/>
        <w:ind w:left="0"/>
        <w:jc w:val="both"/>
      </w:pPr>
      <w:r>
        <w:rPr>
          <w:rFonts w:ascii="Times New Roman"/>
          <w:b w:val="false"/>
          <w:i w:val="false"/>
          <w:color w:val="000000"/>
          <w:sz w:val="28"/>
        </w:rPr>
        <w:t>
      3) "педагог-сарапшы" біліктілік санатына:</w:t>
      </w:r>
    </w:p>
    <w:bookmarkEnd w:id="993"/>
    <w:bookmarkStart w:name="z1125" w:id="994"/>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994"/>
    <w:bookmarkStart w:name="z1126" w:id="995"/>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995"/>
    <w:bookmarkStart w:name="z1127" w:id="996"/>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996"/>
    <w:bookmarkStart w:name="z1128" w:id="997"/>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997"/>
    <w:bookmarkStart w:name="z1129" w:id="998"/>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998"/>
    <w:bookmarkStart w:name="z1130" w:id="999"/>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999"/>
    <w:bookmarkStart w:name="z1131" w:id="1000"/>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1000"/>
    <w:bookmarkStart w:name="z1132" w:id="100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1001"/>
    <w:bookmarkStart w:name="z1133" w:id="100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1002"/>
    <w:bookmarkStart w:name="z1134" w:id="1003"/>
    <w:p>
      <w:pPr>
        <w:spacing w:after="0"/>
        <w:ind w:left="0"/>
        <w:jc w:val="both"/>
      </w:pPr>
      <w:r>
        <w:rPr>
          <w:rFonts w:ascii="Times New Roman"/>
          <w:b w:val="false"/>
          <w:i w:val="false"/>
          <w:color w:val="000000"/>
          <w:sz w:val="28"/>
        </w:rPr>
        <w:t>
      4) "педагог-зерттеуші" біліктілік санатына:</w:t>
      </w:r>
    </w:p>
    <w:bookmarkEnd w:id="1003"/>
    <w:bookmarkStart w:name="z1135" w:id="1004"/>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1004"/>
    <w:bookmarkStart w:name="z1136" w:id="1005"/>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1005"/>
    <w:bookmarkStart w:name="z1137" w:id="1006"/>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1006"/>
    <w:bookmarkStart w:name="z1138" w:id="1007"/>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1007"/>
    <w:bookmarkStart w:name="z1139" w:id="1008"/>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1008"/>
    <w:bookmarkStart w:name="z1140" w:id="1009"/>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1009"/>
    <w:bookmarkStart w:name="z1141" w:id="1010"/>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1010"/>
    <w:bookmarkStart w:name="z1142" w:id="1011"/>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1011"/>
    <w:bookmarkStart w:name="z1143" w:id="1012"/>
    <w:p>
      <w:pPr>
        <w:spacing w:after="0"/>
        <w:ind w:left="0"/>
        <w:jc w:val="both"/>
      </w:pPr>
      <w:r>
        <w:rPr>
          <w:rFonts w:ascii="Times New Roman"/>
          <w:b w:val="false"/>
          <w:i w:val="false"/>
          <w:color w:val="000000"/>
          <w:sz w:val="28"/>
        </w:rPr>
        <w:t>
      тәлімгерлікті жүзеге асырады;</w:t>
      </w:r>
    </w:p>
    <w:bookmarkEnd w:id="1012"/>
    <w:bookmarkStart w:name="z1144" w:id="1013"/>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13"/>
    <w:bookmarkStart w:name="z1145" w:id="1014"/>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1014"/>
    <w:bookmarkStart w:name="z1146" w:id="1015"/>
    <w:p>
      <w:pPr>
        <w:spacing w:after="0"/>
        <w:ind w:left="0"/>
        <w:jc w:val="both"/>
      </w:pPr>
      <w:r>
        <w:rPr>
          <w:rFonts w:ascii="Times New Roman"/>
          <w:b w:val="false"/>
          <w:i w:val="false"/>
          <w:color w:val="000000"/>
          <w:sz w:val="28"/>
        </w:rPr>
        <w:t>
      5) "педагог-шебер" біліктілік санатына:</w:t>
      </w:r>
    </w:p>
    <w:bookmarkEnd w:id="1015"/>
    <w:bookmarkStart w:name="z1147" w:id="1016"/>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1016"/>
    <w:bookmarkStart w:name="z1148" w:id="1017"/>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1017"/>
    <w:bookmarkStart w:name="z1149" w:id="1018"/>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1018"/>
    <w:bookmarkStart w:name="z1150" w:id="1019"/>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1019"/>
    <w:bookmarkStart w:name="z1151" w:id="1020"/>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1020"/>
    <w:bookmarkStart w:name="z1152" w:id="1021"/>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1021"/>
    <w:bookmarkStart w:name="z1153" w:id="1022"/>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1022"/>
    <w:bookmarkStart w:name="z1154" w:id="1023"/>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23"/>
    <w:bookmarkStart w:name="z1155" w:id="1024"/>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1024"/>
    <w:bookmarkStart w:name="z1156" w:id="1025"/>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1025"/>
    <w:bookmarkStart w:name="z1157" w:id="1026"/>
    <w:p>
      <w:pPr>
        <w:spacing w:after="0"/>
        <w:ind w:left="0"/>
        <w:jc w:val="both"/>
      </w:pPr>
      <w:r>
        <w:rPr>
          <w:rFonts w:ascii="Times New Roman"/>
          <w:b w:val="false"/>
          <w:i w:val="false"/>
          <w:color w:val="000000"/>
          <w:sz w:val="28"/>
        </w:rPr>
        <w:t>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1026"/>
    <w:bookmarkStart w:name="z1158" w:id="1027"/>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1027"/>
    <w:bookmarkStart w:name="z1159" w:id="1028"/>
    <w:p>
      <w:pPr>
        <w:spacing w:after="0"/>
        <w:ind w:left="0"/>
        <w:jc w:val="both"/>
      </w:pPr>
      <w:r>
        <w:rPr>
          <w:rFonts w:ascii="Times New Roman"/>
          <w:b w:val="false"/>
          <w:i w:val="false"/>
          <w:color w:val="000000"/>
          <w:sz w:val="28"/>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1028"/>
    <w:bookmarkStart w:name="z1160" w:id="1029"/>
    <w:p>
      <w:pPr>
        <w:spacing w:after="0"/>
        <w:ind w:left="0"/>
        <w:jc w:val="both"/>
      </w:pPr>
      <w:r>
        <w:rPr>
          <w:rFonts w:ascii="Times New Roman"/>
          <w:b w:val="false"/>
          <w:i w:val="false"/>
          <w:color w:val="000000"/>
          <w:sz w:val="28"/>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1029"/>
    <w:bookmarkStart w:name="z1161" w:id="1030"/>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1030"/>
    <w:bookmarkStart w:name="z1162" w:id="1031"/>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031"/>
    <w:bookmarkStart w:name="z1163" w:id="1032"/>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1032"/>
    <w:bookmarkStart w:name="z1164" w:id="1033"/>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033"/>
    <w:bookmarkStart w:name="z1165" w:id="1034"/>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034"/>
    <w:bookmarkStart w:name="z1166" w:id="1035"/>
    <w:p>
      <w:pPr>
        <w:spacing w:after="0"/>
        <w:ind w:left="0"/>
        <w:jc w:val="both"/>
      </w:pPr>
      <w:r>
        <w:rPr>
          <w:rFonts w:ascii="Times New Roman"/>
          <w:b w:val="false"/>
          <w:i w:val="false"/>
          <w:color w:val="000000"/>
          <w:sz w:val="28"/>
        </w:rPr>
        <w:t xml:space="preserve">
      66.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1035"/>
    <w:bookmarkStart w:name="z1167" w:id="1036"/>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bookmarkEnd w:id="1036"/>
    <w:bookmarkStart w:name="z1168" w:id="1037"/>
    <w:p>
      <w:pPr>
        <w:spacing w:after="0"/>
        <w:ind w:left="0"/>
        <w:jc w:val="both"/>
      </w:pPr>
      <w:r>
        <w:rPr>
          <w:rFonts w:ascii="Times New Roman"/>
          <w:b w:val="false"/>
          <w:i w:val="false"/>
          <w:color w:val="000000"/>
          <w:sz w:val="28"/>
        </w:rPr>
        <w:t>
      67.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1037"/>
    <w:bookmarkStart w:name="z1169" w:id="1038"/>
    <w:p>
      <w:pPr>
        <w:spacing w:after="0"/>
        <w:ind w:left="0"/>
        <w:jc w:val="both"/>
      </w:pPr>
      <w:r>
        <w:rPr>
          <w:rFonts w:ascii="Times New Roman"/>
          <w:b w:val="false"/>
          <w:i w:val="false"/>
          <w:color w:val="000000"/>
          <w:sz w:val="28"/>
        </w:rPr>
        <w:t xml:space="preserve">
      68.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1038"/>
    <w:bookmarkStart w:name="z1170" w:id="1039"/>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1039"/>
    <w:bookmarkStart w:name="z1171" w:id="1040"/>
    <w:p>
      <w:pPr>
        <w:spacing w:after="0"/>
        <w:ind w:left="0"/>
        <w:jc w:val="both"/>
      </w:pPr>
      <w:r>
        <w:rPr>
          <w:rFonts w:ascii="Times New Roman"/>
          <w:b w:val="false"/>
          <w:i w:val="false"/>
          <w:color w:val="000000"/>
          <w:sz w:val="28"/>
        </w:rPr>
        <w:t>
      69.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1040"/>
    <w:bookmarkStart w:name="z1172" w:id="1041"/>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1041"/>
    <w:bookmarkStart w:name="z1173" w:id="1042"/>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1042"/>
    <w:bookmarkStart w:name="z1174" w:id="1043"/>
    <w:p>
      <w:pPr>
        <w:spacing w:after="0"/>
        <w:ind w:left="0"/>
        <w:jc w:val="both"/>
      </w:pPr>
      <w:r>
        <w:rPr>
          <w:rFonts w:ascii="Times New Roman"/>
          <w:b w:val="false"/>
          <w:i w:val="false"/>
          <w:color w:val="000000"/>
          <w:sz w:val="28"/>
        </w:rPr>
        <w:t>
      70.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1043"/>
    <w:bookmarkStart w:name="z1175" w:id="1044"/>
    <w:p>
      <w:pPr>
        <w:spacing w:after="0"/>
        <w:ind w:left="0"/>
        <w:jc w:val="both"/>
      </w:pPr>
      <w:r>
        <w:rPr>
          <w:rFonts w:ascii="Times New Roman"/>
          <w:b w:val="false"/>
          <w:i w:val="false"/>
          <w:color w:val="000000"/>
          <w:sz w:val="28"/>
        </w:rPr>
        <w:t>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1044"/>
    <w:bookmarkStart w:name="z1176" w:id="1045"/>
    <w:p>
      <w:pPr>
        <w:spacing w:after="0"/>
        <w:ind w:left="0"/>
        <w:jc w:val="both"/>
      </w:pPr>
      <w:r>
        <w:rPr>
          <w:rFonts w:ascii="Times New Roman"/>
          <w:b w:val="false"/>
          <w:i w:val="false"/>
          <w:color w:val="000000"/>
          <w:sz w:val="28"/>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1045"/>
    <w:bookmarkStart w:name="z1177" w:id="1046"/>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1046"/>
    <w:bookmarkStart w:name="z1178" w:id="1047"/>
    <w:p>
      <w:pPr>
        <w:spacing w:after="0"/>
        <w:ind w:left="0"/>
        <w:jc w:val="both"/>
      </w:pPr>
      <w:r>
        <w:rPr>
          <w:rFonts w:ascii="Times New Roman"/>
          <w:b w:val="false"/>
          <w:i w:val="false"/>
          <w:color w:val="000000"/>
          <w:sz w:val="28"/>
        </w:rPr>
        <w:t>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047"/>
    <w:bookmarkStart w:name="z1179" w:id="1048"/>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1048"/>
    <w:bookmarkStart w:name="z1180" w:id="1049"/>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1049"/>
    <w:bookmarkStart w:name="z1181" w:id="1050"/>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1050"/>
    <w:bookmarkStart w:name="z1182" w:id="1051"/>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1051"/>
    <w:bookmarkStart w:name="z1183" w:id="1052"/>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1052"/>
    <w:bookmarkStart w:name="z1184" w:id="1053"/>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1053"/>
    <w:bookmarkStart w:name="z1185" w:id="1054"/>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1054"/>
    <w:bookmarkStart w:name="z1186" w:id="105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1055"/>
    <w:bookmarkStart w:name="z1187" w:id="1056"/>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1056"/>
    <w:bookmarkStart w:name="z1188" w:id="1057"/>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1057"/>
    <w:bookmarkStart w:name="z1189" w:id="105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1058"/>
    <w:bookmarkStart w:name="z1190" w:id="1059"/>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1059"/>
    <w:bookmarkStart w:name="z1191" w:id="1060"/>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60"/>
    <w:bookmarkStart w:name="z1192" w:id="1061"/>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61"/>
    <w:bookmarkStart w:name="z1193" w:id="1062"/>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1062"/>
    <w:bookmarkStart w:name="z1194" w:id="1063"/>
    <w:p>
      <w:pPr>
        <w:spacing w:after="0"/>
        <w:ind w:left="0"/>
        <w:jc w:val="both"/>
      </w:pPr>
      <w:r>
        <w:rPr>
          <w:rFonts w:ascii="Times New Roman"/>
          <w:b w:val="false"/>
          <w:i w:val="false"/>
          <w:color w:val="000000"/>
          <w:sz w:val="28"/>
        </w:rPr>
        <w:t>
      облыстық деңгейдегі "Үздік педагог" атағына ие болған;</w:t>
      </w:r>
    </w:p>
    <w:bookmarkEnd w:id="1063"/>
    <w:bookmarkStart w:name="z1195" w:id="1064"/>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1064"/>
    <w:bookmarkStart w:name="z1196" w:id="1065"/>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1065"/>
    <w:bookmarkStart w:name="z1197" w:id="1066"/>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1066"/>
    <w:bookmarkStart w:name="z1198" w:id="1067"/>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1067"/>
    <w:bookmarkStart w:name="z1199" w:id="1068"/>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68"/>
    <w:bookmarkStart w:name="z1200" w:id="1069"/>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69"/>
    <w:bookmarkStart w:name="z1201" w:id="1070"/>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1070"/>
    <w:bookmarkStart w:name="z1202" w:id="1071"/>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1071"/>
    <w:bookmarkStart w:name="z1203" w:id="1072"/>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1072"/>
    <w:bookmarkStart w:name="z1204" w:id="1073"/>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1073"/>
    <w:bookmarkStart w:name="z1205" w:id="1074"/>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1074"/>
    <w:bookmarkStart w:name="z1206" w:id="1075"/>
    <w:p>
      <w:pPr>
        <w:spacing w:after="0"/>
        <w:ind w:left="0"/>
        <w:jc w:val="both"/>
      </w:pPr>
      <w:r>
        <w:rPr>
          <w:rFonts w:ascii="Times New Roman"/>
          <w:b w:val="false"/>
          <w:i w:val="false"/>
          <w:color w:val="000000"/>
          <w:sz w:val="28"/>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1075"/>
    <w:bookmarkStart w:name="z1207" w:id="1076"/>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1076"/>
    <w:bookmarkStart w:name="z1208" w:id="1077"/>
    <w:p>
      <w:pPr>
        <w:spacing w:after="0"/>
        <w:ind w:left="0"/>
        <w:jc w:val="both"/>
      </w:pPr>
      <w:r>
        <w:rPr>
          <w:rFonts w:ascii="Times New Roman"/>
          <w:b w:val="false"/>
          <w:i w:val="false"/>
          <w:color w:val="000000"/>
          <w:sz w:val="28"/>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1077"/>
    <w:bookmarkStart w:name="z1209" w:id="1078"/>
    <w:p>
      <w:pPr>
        <w:spacing w:after="0"/>
        <w:ind w:left="0"/>
        <w:jc w:val="both"/>
      </w:pPr>
      <w:r>
        <w:rPr>
          <w:rFonts w:ascii="Times New Roman"/>
          <w:b w:val="false"/>
          <w:i w:val="false"/>
          <w:color w:val="000000"/>
          <w:sz w:val="28"/>
        </w:rPr>
        <w:t>
      76.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1078"/>
    <w:bookmarkStart w:name="z1210" w:id="1079"/>
    <w:p>
      <w:pPr>
        <w:spacing w:after="0"/>
        <w:ind w:left="0"/>
        <w:jc w:val="both"/>
      </w:pPr>
      <w:r>
        <w:rPr>
          <w:rFonts w:ascii="Times New Roman"/>
          <w:b w:val="false"/>
          <w:i w:val="false"/>
          <w:color w:val="000000"/>
          <w:sz w:val="28"/>
        </w:rPr>
        <w:t>
      77.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1079"/>
    <w:bookmarkStart w:name="z1211" w:id="1080"/>
    <w:p>
      <w:pPr>
        <w:spacing w:after="0"/>
        <w:ind w:left="0"/>
        <w:jc w:val="both"/>
      </w:pPr>
      <w:r>
        <w:rPr>
          <w:rFonts w:ascii="Times New Roman"/>
          <w:b w:val="false"/>
          <w:i w:val="false"/>
          <w:color w:val="000000"/>
          <w:sz w:val="28"/>
        </w:rPr>
        <w:t xml:space="preserve">
      78.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1080"/>
    <w:bookmarkStart w:name="z1212" w:id="1081"/>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1081"/>
    <w:bookmarkStart w:name="z1213" w:id="1082"/>
    <w:p>
      <w:pPr>
        <w:spacing w:after="0"/>
        <w:ind w:left="0"/>
        <w:jc w:val="both"/>
      </w:pPr>
      <w:r>
        <w:rPr>
          <w:rFonts w:ascii="Times New Roman"/>
          <w:b w:val="false"/>
          <w:i w:val="false"/>
          <w:color w:val="000000"/>
          <w:sz w:val="28"/>
        </w:rPr>
        <w:t>
      79.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1082"/>
    <w:bookmarkStart w:name="z1214" w:id="1083"/>
    <w:p>
      <w:pPr>
        <w:spacing w:after="0"/>
        <w:ind w:left="0"/>
        <w:jc w:val="both"/>
      </w:pPr>
      <w:r>
        <w:rPr>
          <w:rFonts w:ascii="Times New Roman"/>
          <w:b w:val="false"/>
          <w:i w:val="false"/>
          <w:color w:val="000000"/>
          <w:sz w:val="28"/>
        </w:rPr>
        <w:t>
      мәлімделген біліктілік санатына сәйкес келеді;</w:t>
      </w:r>
    </w:p>
    <w:bookmarkEnd w:id="1083"/>
    <w:bookmarkStart w:name="z1215" w:id="1084"/>
    <w:p>
      <w:pPr>
        <w:spacing w:after="0"/>
        <w:ind w:left="0"/>
        <w:jc w:val="both"/>
      </w:pPr>
      <w:r>
        <w:rPr>
          <w:rFonts w:ascii="Times New Roman"/>
          <w:b w:val="false"/>
          <w:i w:val="false"/>
          <w:color w:val="000000"/>
          <w:sz w:val="28"/>
        </w:rPr>
        <w:t>
      қолданыстағы біліктілік санатына сәйкес келеді;</w:t>
      </w:r>
    </w:p>
    <w:bookmarkEnd w:id="1084"/>
    <w:bookmarkStart w:name="z1216" w:id="108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1085"/>
    <w:bookmarkStart w:name="z1217" w:id="1086"/>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1086"/>
    <w:bookmarkStart w:name="z1218" w:id="1087"/>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1087"/>
    <w:bookmarkStart w:name="z1219" w:id="1088"/>
    <w:p>
      <w:pPr>
        <w:spacing w:after="0"/>
        <w:ind w:left="0"/>
        <w:jc w:val="both"/>
      </w:pPr>
      <w:r>
        <w:rPr>
          <w:rFonts w:ascii="Times New Roman"/>
          <w:b w:val="false"/>
          <w:i w:val="false"/>
          <w:color w:val="000000"/>
          <w:sz w:val="28"/>
        </w:rPr>
        <w:t>
      80.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1088"/>
    <w:bookmarkStart w:name="z1220" w:id="1089"/>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bookmarkEnd w:id="1089"/>
    <w:bookmarkStart w:name="z1221" w:id="1090"/>
    <w:p>
      <w:pPr>
        <w:spacing w:after="0"/>
        <w:ind w:left="0"/>
        <w:jc w:val="both"/>
      </w:pPr>
      <w:r>
        <w:rPr>
          <w:rFonts w:ascii="Times New Roman"/>
          <w:b w:val="false"/>
          <w:i w:val="false"/>
          <w:color w:val="000000"/>
          <w:sz w:val="28"/>
        </w:rPr>
        <w:t>
      81.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1090"/>
    <w:bookmarkStart w:name="z1222" w:id="1091"/>
    <w:p>
      <w:pPr>
        <w:spacing w:after="0"/>
        <w:ind w:left="0"/>
        <w:jc w:val="both"/>
      </w:pPr>
      <w:r>
        <w:rPr>
          <w:rFonts w:ascii="Times New Roman"/>
          <w:b w:val="false"/>
          <w:i w:val="false"/>
          <w:color w:val="000000"/>
          <w:sz w:val="28"/>
        </w:rPr>
        <w:t>
      82.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1091"/>
    <w:bookmarkStart w:name="z1223" w:id="1092"/>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1092"/>
    <w:bookmarkStart w:name="z1224" w:id="1093"/>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1093"/>
    <w:bookmarkStart w:name="z1225" w:id="1094"/>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1094"/>
    <w:bookmarkStart w:name="z1226" w:id="1095"/>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1232" w:id="1096"/>
    <w:p>
      <w:pPr>
        <w:spacing w:after="0"/>
        <w:ind w:left="0"/>
        <w:jc w:val="left"/>
      </w:pPr>
      <w:r>
        <w:rPr>
          <w:rFonts w:ascii="Times New Roman"/>
          <w:b/>
          <w:i w:val="false"/>
          <w:color w:val="000000"/>
        </w:rPr>
        <w:t xml:space="preserve"> Педагогтің білімін бағалаудан өтуге өтініш</w:t>
      </w:r>
    </w:p>
    <w:bookmarkEnd w:id="1096"/>
    <w:bookmarkStart w:name="z1233" w:id="1097"/>
    <w:p>
      <w:pPr>
        <w:spacing w:after="0"/>
        <w:ind w:left="0"/>
        <w:jc w:val="both"/>
      </w:pPr>
      <w:r>
        <w:rPr>
          <w:rFonts w:ascii="Times New Roman"/>
          <w:b w:val="false"/>
          <w:i w:val="false"/>
          <w:color w:val="000000"/>
          <w:sz w:val="28"/>
        </w:rPr>
        <w:t>
      Мен,___________________________________________________________,</w:t>
      </w:r>
    </w:p>
    <w:bookmarkEnd w:id="1097"/>
    <w:bookmarkStart w:name="z1234" w:id="1098"/>
    <w:p>
      <w:pPr>
        <w:spacing w:after="0"/>
        <w:ind w:left="0"/>
        <w:jc w:val="both"/>
      </w:pPr>
      <w:r>
        <w:rPr>
          <w:rFonts w:ascii="Times New Roman"/>
          <w:b w:val="false"/>
          <w:i w:val="false"/>
          <w:color w:val="000000"/>
          <w:sz w:val="28"/>
        </w:rPr>
        <w:t>
                                    (педагогтің Т.А.Ә. (бар болған жағдайда)</w:t>
      </w:r>
    </w:p>
    <w:bookmarkEnd w:id="1098"/>
    <w:bookmarkStart w:name="z1235" w:id="1099"/>
    <w:p>
      <w:pPr>
        <w:spacing w:after="0"/>
        <w:ind w:left="0"/>
        <w:jc w:val="both"/>
      </w:pPr>
      <w:r>
        <w:rPr>
          <w:rFonts w:ascii="Times New Roman"/>
          <w:b w:val="false"/>
          <w:i w:val="false"/>
          <w:color w:val="000000"/>
          <w:sz w:val="28"/>
        </w:rPr>
        <w:t>
      ЖСН_______________________________________________________________</w:t>
      </w:r>
    </w:p>
    <w:bookmarkEnd w:id="1099"/>
    <w:bookmarkStart w:name="z1236" w:id="1100"/>
    <w:p>
      <w:pPr>
        <w:spacing w:after="0"/>
        <w:ind w:left="0"/>
        <w:jc w:val="both"/>
      </w:pPr>
      <w:r>
        <w:rPr>
          <w:rFonts w:ascii="Times New Roman"/>
          <w:b w:val="false"/>
          <w:i w:val="false"/>
          <w:color w:val="000000"/>
          <w:sz w:val="28"/>
        </w:rPr>
        <w:t>
      ____________________________________________________________________</w:t>
      </w:r>
    </w:p>
    <w:bookmarkEnd w:id="1100"/>
    <w:bookmarkStart w:name="z1237" w:id="1101"/>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1101"/>
    <w:bookmarkStart w:name="z1238" w:id="1102"/>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1102"/>
    <w:bookmarkStart w:name="z1239" w:id="1103"/>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1103"/>
    <w:bookmarkStart w:name="z1240" w:id="1104"/>
    <w:p>
      <w:pPr>
        <w:spacing w:after="0"/>
        <w:ind w:left="0"/>
        <w:jc w:val="both"/>
      </w:pPr>
      <w:r>
        <w:rPr>
          <w:rFonts w:ascii="Times New Roman"/>
          <w:b w:val="false"/>
          <w:i w:val="false"/>
          <w:color w:val="000000"/>
          <w:sz w:val="28"/>
        </w:rPr>
        <w:t>
      Жұмыс орны: ________________________________________________________</w:t>
      </w:r>
    </w:p>
    <w:bookmarkEnd w:id="1104"/>
    <w:bookmarkStart w:name="z1241" w:id="110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1105"/>
    <w:bookmarkStart w:name="z1242" w:id="1106"/>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1106"/>
    <w:bookmarkStart w:name="z1243" w:id="1107"/>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1107"/>
    <w:bookmarkStart w:name="z1244" w:id="1108"/>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1108"/>
    <w:bookmarkStart w:name="z1245" w:id="1109"/>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1109"/>
    <w:bookmarkStart w:name="z1246" w:id="1110"/>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1110"/>
    <w:bookmarkStart w:name="z1247" w:id="1111"/>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1111"/>
    <w:bookmarkStart w:name="z1248" w:id="1112"/>
    <w:p>
      <w:pPr>
        <w:spacing w:after="0"/>
        <w:ind w:left="0"/>
        <w:jc w:val="both"/>
      </w:pPr>
      <w:r>
        <w:rPr>
          <w:rFonts w:ascii="Times New Roman"/>
          <w:b w:val="false"/>
          <w:i w:val="false"/>
          <w:color w:val="000000"/>
          <w:sz w:val="28"/>
        </w:rPr>
        <w:t>
      "____"_________ 20___ жыл</w:t>
      </w:r>
    </w:p>
    <w:bookmarkEnd w:id="1112"/>
    <w:bookmarkStart w:name="z1249" w:id="1113"/>
    <w:p>
      <w:pPr>
        <w:spacing w:after="0"/>
        <w:ind w:left="0"/>
        <w:jc w:val="both"/>
      </w:pPr>
      <w:r>
        <w:rPr>
          <w:rFonts w:ascii="Times New Roman"/>
          <w:b w:val="false"/>
          <w:i w:val="false"/>
          <w:color w:val="000000"/>
          <w:sz w:val="28"/>
        </w:rPr>
        <w:t>
      __________________ (қолы)</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1251" w:id="1114"/>
    <w:p>
      <w:pPr>
        <w:spacing w:after="0"/>
        <w:ind w:left="0"/>
        <w:jc w:val="left"/>
      </w:pPr>
      <w:r>
        <w:rPr>
          <w:rFonts w:ascii="Times New Roman"/>
          <w:b/>
          <w:i w:val="false"/>
          <w:color w:val="000000"/>
        </w:rPr>
        <w:t xml:space="preserve"> Педагогтердің білімін бағалау балдарын бөлу</w:t>
      </w:r>
      <w:r>
        <w:br/>
      </w:r>
      <w:r>
        <w:rPr>
          <w:rFonts w:ascii="Times New Roman"/>
          <w:b/>
          <w:i w:val="false"/>
          <w:color w:val="000000"/>
        </w:rPr>
        <w:t>(Платформа жұмыс істей бастағаннан кейін)</w:t>
      </w:r>
    </w:p>
    <w:bookmarkEnd w:id="1114"/>
    <w:bookmarkStart w:name="z1252" w:id="1115"/>
    <w:p>
      <w:pPr>
        <w:spacing w:after="0"/>
        <w:ind w:left="0"/>
        <w:jc w:val="both"/>
      </w:pPr>
      <w:r>
        <w:rPr>
          <w:rFonts w:ascii="Times New Roman"/>
          <w:b w:val="false"/>
          <w:i w:val="false"/>
          <w:color w:val="000000"/>
          <w:sz w:val="28"/>
        </w:rPr>
        <w:t>
      Мектепке дейінгі ұйымдардың және мектептердің, лицейлер мен гимназиялардың мектепалды сыныптарының педагогтері үшін</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16"/>
          <w:p>
            <w:pPr>
              <w:spacing w:after="20"/>
              <w:ind w:left="20"/>
              <w:jc w:val="both"/>
            </w:pPr>
            <w:r>
              <w:rPr>
                <w:rFonts w:ascii="Times New Roman"/>
                <w:b w:val="false"/>
                <w:i w:val="false"/>
                <w:color w:val="000000"/>
                <w:sz w:val="20"/>
              </w:rPr>
              <w:t>
Бейіні бойынша әдістемені білу,</w:t>
            </w:r>
          </w:p>
          <w:bookmarkEnd w:id="1116"/>
          <w:p>
            <w:pPr>
              <w:spacing w:after="20"/>
              <w:ind w:left="20"/>
              <w:jc w:val="both"/>
            </w:pPr>
            <w:r>
              <w:rPr>
                <w:rFonts w:ascii="Times New Roman"/>
                <w:b w:val="false"/>
                <w:i w:val="false"/>
                <w:color w:val="000000"/>
                <w:sz w:val="20"/>
              </w:rPr>
              <w:t xml:space="preserve">
мектепке дейінгі педагогика және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4" w:id="1117"/>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білім беру ұйымдарының әдіскерлері үшін</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5" w:id="1118"/>
    <w:p>
      <w:pPr>
        <w:spacing w:after="0"/>
        <w:ind w:left="0"/>
        <w:jc w:val="both"/>
      </w:pPr>
      <w:r>
        <w:rPr>
          <w:rFonts w:ascii="Times New Roman"/>
          <w:b w:val="false"/>
          <w:i w:val="false"/>
          <w:color w:val="000000"/>
          <w:sz w:val="28"/>
        </w:rPr>
        <w:t>
      Қосымша білім беру ұйымдарының педагогтері үшін</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6" w:id="1119"/>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7" w:id="1120"/>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21"/>
          <w:p>
            <w:pPr>
              <w:spacing w:after="20"/>
              <w:ind w:left="20"/>
              <w:jc w:val="both"/>
            </w:pPr>
            <w:r>
              <w:rPr>
                <w:rFonts w:ascii="Times New Roman"/>
                <w:b w:val="false"/>
                <w:i w:val="false"/>
                <w:color w:val="000000"/>
                <w:sz w:val="20"/>
              </w:rPr>
              <w:t>
Бейіні бойынша пәндік білім:</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4)"Дефектология (олигофренопедагогика)"</w:t>
            </w:r>
          </w:p>
          <w:p>
            <w:pPr>
              <w:spacing w:after="20"/>
              <w:ind w:left="20"/>
              <w:jc w:val="both"/>
            </w:pPr>
            <w:r>
              <w:rPr>
                <w:rFonts w:ascii="Times New Roman"/>
                <w:b w:val="false"/>
                <w:i w:val="false"/>
                <w:color w:val="000000"/>
                <w:sz w:val="20"/>
              </w:rPr>
              <w:t>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3" w:id="1122"/>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4" w:id="112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5" w:id="1124"/>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25"/>
          <w:p>
            <w:pPr>
              <w:spacing w:after="20"/>
              <w:ind w:left="20"/>
              <w:jc w:val="both"/>
            </w:pPr>
            <w:r>
              <w:rPr>
                <w:rFonts w:ascii="Times New Roman"/>
                <w:b w:val="false"/>
                <w:i w:val="false"/>
                <w:color w:val="000000"/>
                <w:sz w:val="20"/>
              </w:rPr>
              <w:t>
Оқыту әдістемесі,</w:t>
            </w:r>
          </w:p>
          <w:bookmarkEnd w:id="1125"/>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7" w:id="1126"/>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127"/>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1" w:id="1128"/>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1128"/>
    <w:bookmarkStart w:name="z1272" w:id="1129"/>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1129"/>
    <w:bookmarkStart w:name="z1273" w:id="1130"/>
    <w:p>
      <w:pPr>
        <w:spacing w:after="0"/>
        <w:ind w:left="0"/>
        <w:jc w:val="both"/>
      </w:pPr>
      <w:r>
        <w:rPr>
          <w:rFonts w:ascii="Times New Roman"/>
          <w:b w:val="false"/>
          <w:i w:val="false"/>
          <w:color w:val="000000"/>
          <w:sz w:val="28"/>
        </w:rPr>
        <w:t>
      __________________________________________________________________</w:t>
      </w:r>
    </w:p>
    <w:bookmarkEnd w:id="1130"/>
    <w:bookmarkStart w:name="z1274" w:id="1131"/>
    <w:p>
      <w:pPr>
        <w:spacing w:after="0"/>
        <w:ind w:left="0"/>
        <w:jc w:val="both"/>
      </w:pPr>
      <w:r>
        <w:rPr>
          <w:rFonts w:ascii="Times New Roman"/>
          <w:b w:val="false"/>
          <w:i w:val="false"/>
          <w:color w:val="000000"/>
          <w:sz w:val="28"/>
        </w:rPr>
        <w:t>
      ______________________________________________________________</w:t>
      </w:r>
    </w:p>
    <w:bookmarkEnd w:id="1131"/>
    <w:bookmarkStart w:name="z1275" w:id="1132"/>
    <w:p>
      <w:pPr>
        <w:spacing w:after="0"/>
        <w:ind w:left="0"/>
        <w:jc w:val="both"/>
      </w:pPr>
      <w:r>
        <w:rPr>
          <w:rFonts w:ascii="Times New Roman"/>
          <w:b w:val="false"/>
          <w:i w:val="false"/>
          <w:color w:val="000000"/>
          <w:sz w:val="28"/>
        </w:rPr>
        <w:t>
      20____жылғы "______"_____________________сағ._______мин.</w:t>
      </w:r>
    </w:p>
    <w:bookmarkEnd w:id="1132"/>
    <w:bookmarkStart w:name="z1276" w:id="1133"/>
    <w:p>
      <w:pPr>
        <w:spacing w:after="0"/>
        <w:ind w:left="0"/>
        <w:jc w:val="both"/>
      </w:pPr>
      <w:r>
        <w:rPr>
          <w:rFonts w:ascii="Times New Roman"/>
          <w:b w:val="false"/>
          <w:i w:val="false"/>
          <w:color w:val="000000"/>
          <w:sz w:val="28"/>
        </w:rPr>
        <w:t>
      _________________________________________бұл туралы акт жасалды.</w:t>
      </w:r>
    </w:p>
    <w:bookmarkEnd w:id="1133"/>
    <w:bookmarkStart w:name="z1277" w:id="1134"/>
    <w:p>
      <w:pPr>
        <w:spacing w:after="0"/>
        <w:ind w:left="0"/>
        <w:jc w:val="both"/>
      </w:pPr>
      <w:r>
        <w:rPr>
          <w:rFonts w:ascii="Times New Roman"/>
          <w:b w:val="false"/>
          <w:i w:val="false"/>
          <w:color w:val="000000"/>
          <w:sz w:val="28"/>
        </w:rPr>
        <w:t>
      Педагог________________________________________________________,</w:t>
      </w:r>
    </w:p>
    <w:bookmarkEnd w:id="1134"/>
    <w:bookmarkStart w:name="z1278" w:id="113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1135"/>
    <w:bookmarkStart w:name="z1279" w:id="1136"/>
    <w:p>
      <w:pPr>
        <w:spacing w:after="0"/>
        <w:ind w:left="0"/>
        <w:jc w:val="both"/>
      </w:pPr>
      <w:r>
        <w:rPr>
          <w:rFonts w:ascii="Times New Roman"/>
          <w:b w:val="false"/>
          <w:i w:val="false"/>
          <w:color w:val="000000"/>
          <w:sz w:val="28"/>
        </w:rPr>
        <w:t>
      ЖСН____________________________________________________________</w:t>
      </w:r>
    </w:p>
    <w:bookmarkEnd w:id="1136"/>
    <w:bookmarkStart w:name="z1280" w:id="1137"/>
    <w:p>
      <w:pPr>
        <w:spacing w:after="0"/>
        <w:ind w:left="0"/>
        <w:jc w:val="both"/>
      </w:pPr>
      <w:r>
        <w:rPr>
          <w:rFonts w:ascii="Times New Roman"/>
          <w:b w:val="false"/>
          <w:i w:val="false"/>
          <w:color w:val="000000"/>
          <w:sz w:val="28"/>
        </w:rPr>
        <w:t>
      Жұмыс орны____________________________________________________,</w:t>
      </w:r>
    </w:p>
    <w:bookmarkEnd w:id="1137"/>
    <w:bookmarkStart w:name="z1281" w:id="1138"/>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1138"/>
    <w:p>
      <w:pPr>
        <w:spacing w:after="0"/>
        <w:ind w:left="0"/>
        <w:jc w:val="both"/>
      </w:pPr>
      <w:r>
        <w:rPr>
          <w:rFonts w:ascii="Times New Roman"/>
          <w:b w:val="false"/>
          <w:i w:val="false"/>
          <w:color w:val="000000"/>
          <w:sz w:val="28"/>
        </w:rPr>
        <w:t>
      __________________________________________________,</w:t>
      </w:r>
    </w:p>
    <w:bookmarkStart w:name="z1282" w:id="1139"/>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End w:id="1139"/>
    <w:bookmarkStart w:name="z1283" w:id="1140"/>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 / ПББ нәтижелері жойылды.</w:t>
      </w:r>
    </w:p>
    <w:bookmarkEnd w:id="1140"/>
    <w:bookmarkStart w:name="z1284" w:id="1141"/>
    <w:p>
      <w:pPr>
        <w:spacing w:after="0"/>
        <w:ind w:left="0"/>
        <w:jc w:val="both"/>
      </w:pPr>
      <w:r>
        <w:rPr>
          <w:rFonts w:ascii="Times New Roman"/>
          <w:b w:val="false"/>
          <w:i w:val="false"/>
          <w:color w:val="000000"/>
          <w:sz w:val="28"/>
        </w:rPr>
        <w:t>
      Аудитория бойынша кезекші ______________________________________</w:t>
      </w:r>
    </w:p>
    <w:bookmarkEnd w:id="1141"/>
    <w:bookmarkStart w:name="z1285" w:id="1142"/>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2"/>
    <w:bookmarkStart w:name="z1286" w:id="1143"/>
    <w:p>
      <w:pPr>
        <w:spacing w:after="0"/>
        <w:ind w:left="0"/>
        <w:jc w:val="both"/>
      </w:pPr>
      <w:r>
        <w:rPr>
          <w:rFonts w:ascii="Times New Roman"/>
          <w:b w:val="false"/>
          <w:i w:val="false"/>
          <w:color w:val="000000"/>
          <w:sz w:val="28"/>
        </w:rPr>
        <w:t>
      ПББ жүргізуге жауапты___________________________________________</w:t>
      </w:r>
    </w:p>
    <w:bookmarkEnd w:id="1143"/>
    <w:bookmarkStart w:name="z1287" w:id="1144"/>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4"/>
    <w:bookmarkStart w:name="z1288" w:id="1145"/>
    <w:p>
      <w:pPr>
        <w:spacing w:after="0"/>
        <w:ind w:left="0"/>
        <w:jc w:val="both"/>
      </w:pPr>
      <w:r>
        <w:rPr>
          <w:rFonts w:ascii="Times New Roman"/>
          <w:b w:val="false"/>
          <w:i w:val="false"/>
          <w:color w:val="000000"/>
          <w:sz w:val="28"/>
        </w:rPr>
        <w:t>
      Бақылаушы _________________________________________</w:t>
      </w:r>
    </w:p>
    <w:bookmarkEnd w:id="1145"/>
    <w:bookmarkStart w:name="z1289" w:id="114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6"/>
    <w:bookmarkStart w:name="z1290" w:id="1147"/>
    <w:p>
      <w:pPr>
        <w:spacing w:after="0"/>
        <w:ind w:left="0"/>
        <w:jc w:val="both"/>
      </w:pPr>
      <w:r>
        <w:rPr>
          <w:rFonts w:ascii="Times New Roman"/>
          <w:b w:val="false"/>
          <w:i w:val="false"/>
          <w:color w:val="000000"/>
          <w:sz w:val="28"/>
        </w:rPr>
        <w:t>
      Актімен таныстым ________________________________________________</w:t>
      </w:r>
    </w:p>
    <w:bookmarkEnd w:id="1147"/>
    <w:bookmarkStart w:name="z1291" w:id="114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1148"/>
    <w:bookmarkStart w:name="z1292" w:id="1149"/>
    <w:p>
      <w:pPr>
        <w:spacing w:after="0"/>
        <w:ind w:left="0"/>
        <w:jc w:val="both"/>
      </w:pPr>
      <w:r>
        <w:rPr>
          <w:rFonts w:ascii="Times New Roman"/>
          <w:b w:val="false"/>
          <w:i w:val="false"/>
          <w:color w:val="000000"/>
          <w:sz w:val="28"/>
        </w:rPr>
        <w:t xml:space="preserve">
      Күні:_______  </w:t>
      </w:r>
    </w:p>
    <w:bookmarkEnd w:id="1149"/>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bookmarkStart w:name="z1294" w:id="1150"/>
    <w:p>
      <w:pPr>
        <w:spacing w:after="0"/>
        <w:ind w:left="0"/>
        <w:jc w:val="both"/>
      </w:pPr>
      <w:r>
        <w:rPr>
          <w:rFonts w:ascii="Times New Roman"/>
          <w:b w:val="false"/>
          <w:i w:val="false"/>
          <w:color w:val="000000"/>
          <w:sz w:val="28"/>
        </w:rPr>
        <w:t>
      Нысан</w:t>
      </w:r>
    </w:p>
    <w:bookmarkEnd w:id="1150"/>
    <w:bookmarkStart w:name="z1295" w:id="1151"/>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1151"/>
    <w:bookmarkStart w:name="z1296" w:id="1152"/>
    <w:p>
      <w:pPr>
        <w:spacing w:after="0"/>
        <w:ind w:left="0"/>
        <w:jc w:val="both"/>
      </w:pPr>
      <w:r>
        <w:rPr>
          <w:rFonts w:ascii="Times New Roman"/>
          <w:b w:val="false"/>
          <w:i w:val="false"/>
          <w:color w:val="000000"/>
          <w:sz w:val="28"/>
        </w:rPr>
        <w:t>
      ______________________________________________________________</w:t>
      </w:r>
    </w:p>
    <w:bookmarkEnd w:id="1152"/>
    <w:bookmarkStart w:name="z1297" w:id="1153"/>
    <w:p>
      <w:pPr>
        <w:spacing w:after="0"/>
        <w:ind w:left="0"/>
        <w:jc w:val="both"/>
      </w:pPr>
      <w:r>
        <w:rPr>
          <w:rFonts w:ascii="Times New Roman"/>
          <w:b w:val="false"/>
          <w:i w:val="false"/>
          <w:color w:val="000000"/>
          <w:sz w:val="28"/>
        </w:rPr>
        <w:t>
      педагогтің Т.А.Ә. (болған жағдайда)</w:t>
      </w:r>
    </w:p>
    <w:bookmarkEnd w:id="1153"/>
    <w:bookmarkStart w:name="z1298" w:id="1154"/>
    <w:p>
      <w:pPr>
        <w:spacing w:after="0"/>
        <w:ind w:left="0"/>
        <w:jc w:val="both"/>
      </w:pPr>
      <w:r>
        <w:rPr>
          <w:rFonts w:ascii="Times New Roman"/>
          <w:b w:val="false"/>
          <w:i w:val="false"/>
          <w:color w:val="000000"/>
          <w:sz w:val="28"/>
        </w:rPr>
        <w:t>
      "___" ______20__ж., ___________ біліктілік санатына ___________ қаласындағы</w:t>
      </w:r>
    </w:p>
    <w:bookmarkEnd w:id="1154"/>
    <w:bookmarkStart w:name="z1299" w:id="1155"/>
    <w:p>
      <w:pPr>
        <w:spacing w:after="0"/>
        <w:ind w:left="0"/>
        <w:jc w:val="both"/>
      </w:pPr>
      <w:r>
        <w:rPr>
          <w:rFonts w:ascii="Times New Roman"/>
          <w:b w:val="false"/>
          <w:i w:val="false"/>
          <w:color w:val="000000"/>
          <w:sz w:val="28"/>
        </w:rPr>
        <w:t>
      ПББ қатысты.</w:t>
      </w:r>
    </w:p>
    <w:bookmarkEnd w:id="1155"/>
    <w:bookmarkStart w:name="z1300" w:id="1156"/>
    <w:p>
      <w:pPr>
        <w:spacing w:after="0"/>
        <w:ind w:left="0"/>
        <w:jc w:val="both"/>
      </w:pPr>
      <w:r>
        <w:rPr>
          <w:rFonts w:ascii="Times New Roman"/>
          <w:b w:val="false"/>
          <w:i w:val="false"/>
          <w:color w:val="000000"/>
          <w:sz w:val="28"/>
        </w:rPr>
        <w:t>
      ПББ келесі нәтижесін көрсетті:</w:t>
      </w:r>
    </w:p>
    <w:bookmarkEnd w:id="1156"/>
    <w:bookmarkStart w:name="z1301" w:id="1157"/>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w:t>
      </w:r>
    </w:p>
    <w:bookmarkEnd w:id="1157"/>
    <w:bookmarkStart w:name="z1302" w:id="1158"/>
    <w:p>
      <w:pPr>
        <w:spacing w:after="0"/>
        <w:ind w:left="0"/>
        <w:jc w:val="both"/>
      </w:pPr>
      <w:r>
        <w:rPr>
          <w:rFonts w:ascii="Times New Roman"/>
          <w:b w:val="false"/>
          <w:i w:val="false"/>
          <w:color w:val="000000"/>
          <w:sz w:val="28"/>
        </w:rPr>
        <w:t>
      (керегінің астын сызу керек)/ (ПББ-дан өтті),</w:t>
      </w:r>
    </w:p>
    <w:bookmarkEnd w:id="1158"/>
    <w:bookmarkStart w:name="z1303" w:id="1159"/>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1159"/>
    <w:bookmarkStart w:name="z1304" w:id="1160"/>
    <w:p>
      <w:pPr>
        <w:spacing w:after="0"/>
        <w:ind w:left="0"/>
        <w:jc w:val="both"/>
      </w:pPr>
      <w:r>
        <w:rPr>
          <w:rFonts w:ascii="Times New Roman"/>
          <w:b w:val="false"/>
          <w:i w:val="false"/>
          <w:color w:val="000000"/>
          <w:sz w:val="28"/>
        </w:rPr>
        <w:t>
      (керегінің асты сызылсын).</w:t>
      </w:r>
    </w:p>
    <w:bookmarkEnd w:id="1160"/>
    <w:bookmarkStart w:name="z1305" w:id="1161"/>
    <w:p>
      <w:pPr>
        <w:spacing w:after="0"/>
        <w:ind w:left="0"/>
        <w:jc w:val="both"/>
      </w:pPr>
      <w:r>
        <w:rPr>
          <w:rFonts w:ascii="Times New Roman"/>
          <w:b w:val="false"/>
          <w:i w:val="false"/>
          <w:color w:val="000000"/>
          <w:sz w:val="28"/>
        </w:rPr>
        <w:t>
      3) ПББ өтпеді.</w:t>
      </w:r>
    </w:p>
    <w:bookmarkEnd w:id="1161"/>
    <w:bookmarkStart w:name="z1306" w:id="1162"/>
    <w:p>
      <w:pPr>
        <w:spacing w:after="0"/>
        <w:ind w:left="0"/>
        <w:jc w:val="both"/>
      </w:pPr>
      <w:r>
        <w:rPr>
          <w:rFonts w:ascii="Times New Roman"/>
          <w:b w:val="false"/>
          <w:i w:val="false"/>
          <w:color w:val="000000"/>
          <w:sz w:val="28"/>
        </w:rPr>
        <w:t>
      ПББ нәтижесі</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11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3"/>
    <w:bookmarkStart w:name="z1308" w:id="1164"/>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bookmarkStart w:name="z1310" w:id="1165"/>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End w:id="1165"/>
    <w:bookmarkStart w:name="z1311" w:id="1166"/>
    <w:p>
      <w:pPr>
        <w:spacing w:after="0"/>
        <w:ind w:left="0"/>
        <w:jc w:val="both"/>
      </w:pPr>
      <w:r>
        <w:rPr>
          <w:rFonts w:ascii="Times New Roman"/>
          <w:b w:val="false"/>
          <w:i w:val="false"/>
          <w:color w:val="000000"/>
          <w:sz w:val="28"/>
        </w:rPr>
        <w:t>
      Осы куәлік______________________________________________________</w:t>
      </w:r>
    </w:p>
    <w:bookmarkEnd w:id="1166"/>
    <w:bookmarkStart w:name="z1312" w:id="116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67"/>
    <w:bookmarkStart w:name="z1313" w:id="1168"/>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1168"/>
    <w:bookmarkStart w:name="z1314" w:id="1169"/>
    <w:p>
      <w:pPr>
        <w:spacing w:after="0"/>
        <w:ind w:left="0"/>
        <w:jc w:val="both"/>
      </w:pPr>
      <w:r>
        <w:rPr>
          <w:rFonts w:ascii="Times New Roman"/>
          <w:b w:val="false"/>
          <w:i w:val="false"/>
          <w:color w:val="000000"/>
          <w:sz w:val="28"/>
        </w:rPr>
        <w:t>
      комиссиясының шешіміне сәйкес</w:t>
      </w:r>
    </w:p>
    <w:bookmarkEnd w:id="1169"/>
    <w:bookmarkStart w:name="z1315" w:id="1170"/>
    <w:p>
      <w:pPr>
        <w:spacing w:after="0"/>
        <w:ind w:left="0"/>
        <w:jc w:val="both"/>
      </w:pPr>
      <w:r>
        <w:rPr>
          <w:rFonts w:ascii="Times New Roman"/>
          <w:b w:val="false"/>
          <w:i w:val="false"/>
          <w:color w:val="000000"/>
          <w:sz w:val="28"/>
        </w:rPr>
        <w:t>
      _____________________________________________________________</w:t>
      </w:r>
    </w:p>
    <w:bookmarkEnd w:id="1170"/>
    <w:bookmarkStart w:name="z1316" w:id="1171"/>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End w:id="1171"/>
    <w:bookmarkStart w:name="z1317" w:id="1172"/>
    <w:p>
      <w:pPr>
        <w:spacing w:after="0"/>
        <w:ind w:left="0"/>
        <w:jc w:val="both"/>
      </w:pPr>
      <w:r>
        <w:rPr>
          <w:rFonts w:ascii="Times New Roman"/>
          <w:b w:val="false"/>
          <w:i w:val="false"/>
          <w:color w:val="000000"/>
          <w:sz w:val="28"/>
        </w:rPr>
        <w:t>
      20 ___жылғы "___" ____ № бұйрығымен______________біліктілік санаты</w:t>
      </w:r>
    </w:p>
    <w:bookmarkEnd w:id="1172"/>
    <w:bookmarkStart w:name="z1318" w:id="1173"/>
    <w:p>
      <w:pPr>
        <w:spacing w:after="0"/>
        <w:ind w:left="0"/>
        <w:jc w:val="both"/>
      </w:pPr>
      <w:r>
        <w:rPr>
          <w:rFonts w:ascii="Times New Roman"/>
          <w:b w:val="false"/>
          <w:i w:val="false"/>
          <w:color w:val="000000"/>
          <w:sz w:val="28"/>
        </w:rPr>
        <w:t>
      ____________________________ лауазымы бойынша берілді (расталды).</w:t>
      </w:r>
    </w:p>
    <w:bookmarkEnd w:id="1173"/>
    <w:bookmarkStart w:name="z1319" w:id="117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1174"/>
    <w:bookmarkStart w:name="z1320" w:id="1175"/>
    <w:p>
      <w:pPr>
        <w:spacing w:after="0"/>
        <w:ind w:left="0"/>
        <w:jc w:val="both"/>
      </w:pPr>
      <w:r>
        <w:rPr>
          <w:rFonts w:ascii="Times New Roman"/>
          <w:b w:val="false"/>
          <w:i w:val="false"/>
          <w:color w:val="000000"/>
          <w:sz w:val="28"/>
        </w:rPr>
        <w:t>
      Осы куәлік 20 __ жылғы "___" ________________ дейін жарамды.</w:t>
      </w:r>
    </w:p>
    <w:bookmarkEnd w:id="1175"/>
    <w:bookmarkStart w:name="z1321" w:id="1176"/>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1176"/>
    <w:bookmarkStart w:name="z1322" w:id="1177"/>
    <w:p>
      <w:pPr>
        <w:spacing w:after="0"/>
        <w:ind w:left="0"/>
        <w:jc w:val="both"/>
      </w:pPr>
      <w:r>
        <w:rPr>
          <w:rFonts w:ascii="Times New Roman"/>
          <w:b w:val="false"/>
          <w:i w:val="false"/>
          <w:color w:val="000000"/>
          <w:sz w:val="28"/>
        </w:rPr>
        <w:t>
      ________________________________________________________________</w:t>
      </w:r>
    </w:p>
    <w:bookmarkEnd w:id="1177"/>
    <w:bookmarkStart w:name="z1323" w:id="117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78"/>
    <w:bookmarkStart w:name="z1324" w:id="1179"/>
    <w:p>
      <w:pPr>
        <w:spacing w:after="0"/>
        <w:ind w:left="0"/>
        <w:jc w:val="both"/>
      </w:pPr>
      <w:r>
        <w:rPr>
          <w:rFonts w:ascii="Times New Roman"/>
          <w:b w:val="false"/>
          <w:i w:val="false"/>
          <w:color w:val="000000"/>
          <w:sz w:val="28"/>
        </w:rPr>
        <w:t>
      Басып шығару орны</w:t>
      </w:r>
    </w:p>
    <w:bookmarkEnd w:id="1179"/>
    <w:bookmarkStart w:name="z1325" w:id="1180"/>
    <w:p>
      <w:pPr>
        <w:spacing w:after="0"/>
        <w:ind w:left="0"/>
        <w:jc w:val="both"/>
      </w:pPr>
      <w:r>
        <w:rPr>
          <w:rFonts w:ascii="Times New Roman"/>
          <w:b w:val="false"/>
          <w:i w:val="false"/>
          <w:color w:val="000000"/>
          <w:sz w:val="28"/>
        </w:rPr>
        <w:t>
      Тіркеу нөмірі __________________</w:t>
      </w:r>
    </w:p>
    <w:bookmarkEnd w:id="1180"/>
    <w:bookmarkStart w:name="z1326" w:id="1181"/>
    <w:p>
      <w:pPr>
        <w:spacing w:after="0"/>
        <w:ind w:left="0"/>
        <w:jc w:val="both"/>
      </w:pPr>
      <w:r>
        <w:rPr>
          <w:rFonts w:ascii="Times New Roman"/>
          <w:b w:val="false"/>
          <w:i w:val="false"/>
          <w:color w:val="000000"/>
          <w:sz w:val="28"/>
        </w:rPr>
        <w:t>
      Берілген күні "____" __________ 20 ____ жыл</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1328" w:id="1182"/>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1182"/>
    <w:bookmarkStart w:name="z1329" w:id="1183"/>
    <w:p>
      <w:pPr>
        <w:spacing w:after="0"/>
        <w:ind w:left="0"/>
        <w:jc w:val="both"/>
      </w:pPr>
      <w:r>
        <w:rPr>
          <w:rFonts w:ascii="Times New Roman"/>
          <w:b w:val="false"/>
          <w:i w:val="false"/>
          <w:color w:val="000000"/>
          <w:sz w:val="28"/>
        </w:rPr>
        <w:t>
      20____ жылғы "___" __________________</w:t>
      </w:r>
    </w:p>
    <w:bookmarkEnd w:id="1183"/>
    <w:bookmarkStart w:name="z1330" w:id="1184"/>
    <w:p>
      <w:pPr>
        <w:spacing w:after="0"/>
        <w:ind w:left="0"/>
        <w:jc w:val="both"/>
      </w:pPr>
      <w:r>
        <w:rPr>
          <w:rFonts w:ascii="Times New Roman"/>
          <w:b w:val="false"/>
          <w:i w:val="false"/>
          <w:color w:val="000000"/>
          <w:sz w:val="28"/>
        </w:rPr>
        <w:t>
      Комиссия төрағасы</w:t>
      </w:r>
    </w:p>
    <w:bookmarkEnd w:id="1184"/>
    <w:bookmarkStart w:name="z1331" w:id="1185"/>
    <w:p>
      <w:pPr>
        <w:spacing w:after="0"/>
        <w:ind w:left="0"/>
        <w:jc w:val="both"/>
      </w:pPr>
      <w:r>
        <w:rPr>
          <w:rFonts w:ascii="Times New Roman"/>
          <w:b w:val="false"/>
          <w:i w:val="false"/>
          <w:color w:val="000000"/>
          <w:sz w:val="28"/>
        </w:rPr>
        <w:t>
      ________________________________________________________________</w:t>
      </w:r>
    </w:p>
    <w:bookmarkEnd w:id="1185"/>
    <w:bookmarkStart w:name="z1332" w:id="1186"/>
    <w:p>
      <w:pPr>
        <w:spacing w:after="0"/>
        <w:ind w:left="0"/>
        <w:jc w:val="both"/>
      </w:pPr>
      <w:r>
        <w:rPr>
          <w:rFonts w:ascii="Times New Roman"/>
          <w:b w:val="false"/>
          <w:i w:val="false"/>
          <w:color w:val="000000"/>
          <w:sz w:val="28"/>
        </w:rPr>
        <w:t>
      Комиссия мүшелері:</w:t>
      </w:r>
    </w:p>
    <w:bookmarkEnd w:id="1186"/>
    <w:bookmarkStart w:name="z1333" w:id="1187"/>
    <w:p>
      <w:pPr>
        <w:spacing w:after="0"/>
        <w:ind w:left="0"/>
        <w:jc w:val="both"/>
      </w:pPr>
      <w:r>
        <w:rPr>
          <w:rFonts w:ascii="Times New Roman"/>
          <w:b w:val="false"/>
          <w:i w:val="false"/>
          <w:color w:val="000000"/>
          <w:sz w:val="28"/>
        </w:rPr>
        <w:t>
      1. _____________________________________________________________</w:t>
      </w:r>
    </w:p>
    <w:bookmarkEnd w:id="1187"/>
    <w:bookmarkStart w:name="z1334" w:id="1188"/>
    <w:p>
      <w:pPr>
        <w:spacing w:after="0"/>
        <w:ind w:left="0"/>
        <w:jc w:val="both"/>
      </w:pPr>
      <w:r>
        <w:rPr>
          <w:rFonts w:ascii="Times New Roman"/>
          <w:b w:val="false"/>
          <w:i w:val="false"/>
          <w:color w:val="000000"/>
          <w:sz w:val="28"/>
        </w:rPr>
        <w:t>
      2. ______________________________________________________________</w:t>
      </w:r>
    </w:p>
    <w:bookmarkEnd w:id="1188"/>
    <w:bookmarkStart w:name="z1335" w:id="1189"/>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1189"/>
    <w:bookmarkStart w:name="z1336" w:id="1190"/>
    <w:p>
      <w:pPr>
        <w:spacing w:after="0"/>
        <w:ind w:left="0"/>
        <w:jc w:val="both"/>
      </w:pPr>
      <w:r>
        <w:rPr>
          <w:rFonts w:ascii="Times New Roman"/>
          <w:b w:val="false"/>
          <w:i w:val="false"/>
          <w:color w:val="000000"/>
          <w:sz w:val="28"/>
        </w:rPr>
        <w:t>
      Мәлімделген біліктілік санатына сәйкес келеді</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91"/>
          <w:p>
            <w:pPr>
              <w:spacing w:after="20"/>
              <w:ind w:left="20"/>
              <w:jc w:val="both"/>
            </w:pPr>
            <w:r>
              <w:rPr>
                <w:rFonts w:ascii="Times New Roman"/>
                <w:b w:val="false"/>
                <w:i w:val="false"/>
                <w:color w:val="000000"/>
                <w:sz w:val="20"/>
              </w:rPr>
              <w:t>
Т.А.Ә.</w:t>
            </w:r>
          </w:p>
          <w:bookmarkEnd w:id="1191"/>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192"/>
    <w:p>
      <w:pPr>
        <w:spacing w:after="0"/>
        <w:ind w:left="0"/>
        <w:jc w:val="both"/>
      </w:pPr>
      <w:r>
        <w:rPr>
          <w:rFonts w:ascii="Times New Roman"/>
          <w:b w:val="false"/>
          <w:i w:val="false"/>
          <w:color w:val="000000"/>
          <w:sz w:val="28"/>
        </w:rPr>
        <w:t>
      Мәлімделген біліктілік санатына сәйкес келмейді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93"/>
          <w:p>
            <w:pPr>
              <w:spacing w:after="20"/>
              <w:ind w:left="20"/>
              <w:jc w:val="both"/>
            </w:pPr>
            <w:r>
              <w:rPr>
                <w:rFonts w:ascii="Times New Roman"/>
                <w:b w:val="false"/>
                <w:i w:val="false"/>
                <w:color w:val="000000"/>
                <w:sz w:val="20"/>
              </w:rPr>
              <w:t>
Т.А.Ә.</w:t>
            </w:r>
          </w:p>
          <w:bookmarkEnd w:id="1193"/>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94"/>
    <w:p>
      <w:pPr>
        <w:spacing w:after="0"/>
        <w:ind w:left="0"/>
        <w:jc w:val="both"/>
      </w:pPr>
      <w:r>
        <w:rPr>
          <w:rFonts w:ascii="Times New Roman"/>
          <w:b w:val="false"/>
          <w:i w:val="false"/>
          <w:color w:val="000000"/>
          <w:sz w:val="28"/>
        </w:rPr>
        <w:t>
      Қолданыстағы біліктілік санатына сәйкес келеді</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19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196"/>
    <w:p>
      <w:pPr>
        <w:spacing w:after="0"/>
        <w:ind w:left="0"/>
        <w:jc w:val="both"/>
      </w:pPr>
      <w:r>
        <w:rPr>
          <w:rFonts w:ascii="Times New Roman"/>
          <w:b w:val="false"/>
          <w:i w:val="false"/>
          <w:color w:val="000000"/>
          <w:sz w:val="28"/>
        </w:rPr>
        <w:t>
      Комиссия төрағасы</w:t>
      </w:r>
    </w:p>
    <w:bookmarkEnd w:id="1196"/>
    <w:bookmarkStart w:name="z1343" w:id="1197"/>
    <w:p>
      <w:pPr>
        <w:spacing w:after="0"/>
        <w:ind w:left="0"/>
        <w:jc w:val="both"/>
      </w:pPr>
      <w:r>
        <w:rPr>
          <w:rFonts w:ascii="Times New Roman"/>
          <w:b w:val="false"/>
          <w:i w:val="false"/>
          <w:color w:val="000000"/>
          <w:sz w:val="28"/>
        </w:rPr>
        <w:t>
      ____________________________(қолы )</w:t>
      </w:r>
    </w:p>
    <w:bookmarkEnd w:id="1197"/>
    <w:bookmarkStart w:name="z1344" w:id="1198"/>
    <w:p>
      <w:pPr>
        <w:spacing w:after="0"/>
        <w:ind w:left="0"/>
        <w:jc w:val="both"/>
      </w:pPr>
      <w:r>
        <w:rPr>
          <w:rFonts w:ascii="Times New Roman"/>
          <w:b w:val="false"/>
          <w:i w:val="false"/>
          <w:color w:val="000000"/>
          <w:sz w:val="28"/>
        </w:rPr>
        <w:t>
      Комиссия мүшелері</w:t>
      </w:r>
    </w:p>
    <w:bookmarkEnd w:id="1198"/>
    <w:bookmarkStart w:name="z1345" w:id="1199"/>
    <w:p>
      <w:pPr>
        <w:spacing w:after="0"/>
        <w:ind w:left="0"/>
        <w:jc w:val="both"/>
      </w:pPr>
      <w:r>
        <w:rPr>
          <w:rFonts w:ascii="Times New Roman"/>
          <w:b w:val="false"/>
          <w:i w:val="false"/>
          <w:color w:val="000000"/>
          <w:sz w:val="28"/>
        </w:rPr>
        <w:t>
      ___________________________ (қолы)</w:t>
      </w:r>
    </w:p>
    <w:bookmarkEnd w:id="1199"/>
    <w:bookmarkStart w:name="z1346" w:id="1200"/>
    <w:p>
      <w:pPr>
        <w:spacing w:after="0"/>
        <w:ind w:left="0"/>
        <w:jc w:val="both"/>
      </w:pPr>
      <w:r>
        <w:rPr>
          <w:rFonts w:ascii="Times New Roman"/>
          <w:b w:val="false"/>
          <w:i w:val="false"/>
          <w:color w:val="000000"/>
          <w:sz w:val="28"/>
        </w:rPr>
        <w:t>
      ___________________________ (қолы)</w:t>
      </w:r>
    </w:p>
    <w:bookmarkEnd w:id="1200"/>
    <w:bookmarkStart w:name="z1347" w:id="1201"/>
    <w:p>
      <w:pPr>
        <w:spacing w:after="0"/>
        <w:ind w:left="0"/>
        <w:jc w:val="both"/>
      </w:pPr>
      <w:r>
        <w:rPr>
          <w:rFonts w:ascii="Times New Roman"/>
          <w:b w:val="false"/>
          <w:i w:val="false"/>
          <w:color w:val="000000"/>
          <w:sz w:val="28"/>
        </w:rPr>
        <w:t>
      ___________________________ (қолы)</w:t>
      </w:r>
    </w:p>
    <w:bookmarkEnd w:id="1201"/>
    <w:bookmarkStart w:name="z1348" w:id="1202"/>
    <w:p>
      <w:pPr>
        <w:spacing w:after="0"/>
        <w:ind w:left="0"/>
        <w:jc w:val="both"/>
      </w:pPr>
      <w:r>
        <w:rPr>
          <w:rFonts w:ascii="Times New Roman"/>
          <w:b w:val="false"/>
          <w:i w:val="false"/>
          <w:color w:val="000000"/>
          <w:sz w:val="28"/>
        </w:rPr>
        <w:t>
      ___________________________ (қолы)</w:t>
      </w:r>
    </w:p>
    <w:bookmarkEnd w:id="1202"/>
    <w:bookmarkStart w:name="z1349" w:id="1203"/>
    <w:p>
      <w:pPr>
        <w:spacing w:after="0"/>
        <w:ind w:left="0"/>
        <w:jc w:val="both"/>
      </w:pPr>
      <w:r>
        <w:rPr>
          <w:rFonts w:ascii="Times New Roman"/>
          <w:b w:val="false"/>
          <w:i w:val="false"/>
          <w:color w:val="000000"/>
          <w:sz w:val="28"/>
        </w:rPr>
        <w:t>
      Хатшы: ____________________ (қолы)</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1351" w:id="1204"/>
    <w:p>
      <w:pPr>
        <w:spacing w:after="0"/>
        <w:ind w:left="0"/>
        <w:jc w:val="both"/>
      </w:pPr>
      <w:r>
        <w:rPr>
          <w:rFonts w:ascii="Times New Roman"/>
          <w:b w:val="false"/>
          <w:i w:val="false"/>
          <w:color w:val="000000"/>
          <w:sz w:val="28"/>
        </w:rPr>
        <w:t>
      20___ жылғы "__" _________ __________________________________</w:t>
      </w:r>
    </w:p>
    <w:bookmarkEnd w:id="1204"/>
    <w:bookmarkStart w:name="z1352" w:id="1205"/>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1205"/>
    <w:bookmarkStart w:name="z1353" w:id="1206"/>
    <w:p>
      <w:pPr>
        <w:spacing w:after="0"/>
        <w:ind w:left="0"/>
        <w:jc w:val="both"/>
      </w:pPr>
      <w:r>
        <w:rPr>
          <w:rFonts w:ascii="Times New Roman"/>
          <w:b w:val="false"/>
          <w:i w:val="false"/>
          <w:color w:val="000000"/>
          <w:sz w:val="28"/>
        </w:rPr>
        <w:t>
      Аттестаттау комиссиясы отырысының № ___ хаттамасынан үзінді</w:t>
      </w:r>
    </w:p>
    <w:bookmarkEnd w:id="1206"/>
    <w:bookmarkStart w:name="z1354" w:id="1207"/>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1207"/>
    <w:bookmarkStart w:name="z1355" w:id="1208"/>
    <w:p>
      <w:pPr>
        <w:spacing w:after="0"/>
        <w:ind w:left="0"/>
        <w:jc w:val="both"/>
      </w:pPr>
      <w:r>
        <w:rPr>
          <w:rFonts w:ascii="Times New Roman"/>
          <w:b w:val="false"/>
          <w:i w:val="false"/>
          <w:color w:val="000000"/>
          <w:sz w:val="28"/>
        </w:rPr>
        <w:t>
      _______________________________________________________________</w:t>
      </w:r>
    </w:p>
    <w:bookmarkEnd w:id="1208"/>
    <w:bookmarkStart w:name="z1356" w:id="1209"/>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1209"/>
    <w:bookmarkStart w:name="z1357" w:id="1210"/>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1210"/>
    <w:bookmarkStart w:name="z1358" w:id="1211"/>
    <w:p>
      <w:pPr>
        <w:spacing w:after="0"/>
        <w:ind w:left="0"/>
        <w:jc w:val="both"/>
      </w:pPr>
      <w:r>
        <w:rPr>
          <w:rFonts w:ascii="Times New Roman"/>
          <w:b w:val="false"/>
          <w:i w:val="false"/>
          <w:color w:val="000000"/>
          <w:sz w:val="28"/>
        </w:rPr>
        <w:t xml:space="preserve">
      _____________________________________________________ </w:t>
      </w:r>
    </w:p>
    <w:bookmarkEnd w:id="1211"/>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1359" w:id="1212"/>
    <w:p>
      <w:pPr>
        <w:spacing w:after="0"/>
        <w:ind w:left="0"/>
        <w:jc w:val="both"/>
      </w:pPr>
      <w:r>
        <w:rPr>
          <w:rFonts w:ascii="Times New Roman"/>
          <w:b w:val="false"/>
          <w:i w:val="false"/>
          <w:color w:val="000000"/>
          <w:sz w:val="28"/>
        </w:rPr>
        <w:t xml:space="preserve">
      Біліктілік санатына сәйкес келеді </w:t>
      </w:r>
    </w:p>
    <w:bookmarkEnd w:id="1212"/>
    <w:bookmarkStart w:name="z1360" w:id="1213"/>
    <w:p>
      <w:pPr>
        <w:spacing w:after="0"/>
        <w:ind w:left="0"/>
        <w:jc w:val="both"/>
      </w:pPr>
      <w:r>
        <w:rPr>
          <w:rFonts w:ascii="Times New Roman"/>
          <w:b w:val="false"/>
          <w:i w:val="false"/>
          <w:color w:val="000000"/>
          <w:sz w:val="28"/>
        </w:rPr>
        <w:t>
      ________________________________________________________________</w:t>
      </w:r>
    </w:p>
    <w:bookmarkEnd w:id="1213"/>
    <w:bookmarkStart w:name="z1361" w:id="1214"/>
    <w:p>
      <w:pPr>
        <w:spacing w:after="0"/>
        <w:ind w:left="0"/>
        <w:jc w:val="both"/>
      </w:pPr>
      <w:r>
        <w:rPr>
          <w:rFonts w:ascii="Times New Roman"/>
          <w:b w:val="false"/>
          <w:i w:val="false"/>
          <w:color w:val="000000"/>
          <w:sz w:val="28"/>
        </w:rPr>
        <w:t>
      Комиссия хатшысы ____________ _________________________________</w:t>
      </w:r>
    </w:p>
    <w:bookmarkEnd w:id="1214"/>
    <w:bookmarkStart w:name="z1362" w:id="12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Т.А.Ә.  </w:t>
      </w:r>
    </w:p>
    <w:bookmarkEnd w:id="1215"/>
    <w:p>
      <w:pPr>
        <w:spacing w:after="0"/>
        <w:ind w:left="0"/>
        <w:jc w:val="both"/>
      </w:pPr>
      <w:r>
        <w:rPr>
          <w:rFonts w:ascii="Times New Roman"/>
          <w:b w:val="false"/>
          <w:i w:val="false"/>
          <w:color w:val="000000"/>
          <w:sz w:val="28"/>
        </w:rPr>
        <w:t xml:space="preserve">
      </w:t>
      </w:r>
      <w:r>
        <w:rPr>
          <w:rFonts w:ascii="Times New Roman"/>
          <w:b w:val="false"/>
          <w:i/>
          <w:color w:val="000000"/>
          <w:sz w:val="28"/>
        </w:rPr>
        <w:t>(бар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1364" w:id="1216"/>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арқылы – педагогтің үздіксіз кәсіби дамуының ұлттық платформасы (бұдан әрі-Платформа)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17"/>
          <w:p>
            <w:pPr>
              <w:spacing w:after="20"/>
              <w:ind w:left="20"/>
              <w:jc w:val="both"/>
            </w:pPr>
            <w:r>
              <w:rPr>
                <w:rFonts w:ascii="Times New Roman"/>
                <w:b w:val="false"/>
                <w:i w:val="false"/>
                <w:color w:val="000000"/>
                <w:sz w:val="20"/>
              </w:rPr>
              <w:t>
1) өтініш;</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Эссе (250–300 сөз)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pPr>
              <w:spacing w:after="20"/>
              <w:ind w:left="20"/>
              <w:jc w:val="both"/>
            </w:pPr>
            <w:r>
              <w:rPr>
                <w:rFonts w:ascii="Times New Roman"/>
                <w:b w:val="false"/>
                <w:i w:val="false"/>
                <w:color w:val="000000"/>
                <w:sz w:val="20"/>
              </w:rPr>
              <w:t>
4), 5), 8), 9), 10), 11) тармақтарда көрсетілген құжаттар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18"/>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19"/>
          <w:p>
            <w:pPr>
              <w:spacing w:after="20"/>
              <w:ind w:left="20"/>
              <w:jc w:val="both"/>
            </w:pPr>
            <w:r>
              <w:rPr>
                <w:rFonts w:ascii="Times New Roman"/>
                <w:b w:val="false"/>
                <w:i w:val="false"/>
                <w:color w:val="000000"/>
                <w:sz w:val="20"/>
              </w:rPr>
              <w:t>
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bl>
    <w:bookmarkStart w:name="z1382" w:id="1220"/>
    <w:p>
      <w:pPr>
        <w:spacing w:after="0"/>
        <w:ind w:left="0"/>
        <w:jc w:val="both"/>
      </w:pPr>
      <w:r>
        <w:rPr>
          <w:rFonts w:ascii="Times New Roman"/>
          <w:b w:val="false"/>
          <w:i w:val="false"/>
          <w:color w:val="000000"/>
          <w:sz w:val="28"/>
        </w:rPr>
        <w:t>
       Нысан</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  ________________</w:t>
            </w:r>
          </w:p>
        </w:tc>
      </w:tr>
    </w:tbl>
    <w:bookmarkStart w:name="z1384" w:id="1221"/>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1221"/>
    <w:bookmarkStart w:name="z1385" w:id="1222"/>
    <w:p>
      <w:pPr>
        <w:spacing w:after="0"/>
        <w:ind w:left="0"/>
        <w:jc w:val="both"/>
      </w:pPr>
      <w:r>
        <w:rPr>
          <w:rFonts w:ascii="Times New Roman"/>
          <w:b w:val="false"/>
          <w:i w:val="false"/>
          <w:color w:val="000000"/>
          <w:sz w:val="28"/>
        </w:rPr>
        <w:t>
      ____________________________________________________________________</w:t>
      </w:r>
    </w:p>
    <w:bookmarkEnd w:id="1222"/>
    <w:bookmarkStart w:name="z1386" w:id="122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1223"/>
    <w:bookmarkStart w:name="z1387" w:id="1224"/>
    <w:p>
      <w:pPr>
        <w:spacing w:after="0"/>
        <w:ind w:left="0"/>
        <w:jc w:val="both"/>
      </w:pPr>
      <w:r>
        <w:rPr>
          <w:rFonts w:ascii="Times New Roman"/>
          <w:b w:val="false"/>
          <w:i w:val="false"/>
          <w:color w:val="000000"/>
          <w:sz w:val="28"/>
        </w:rPr>
        <w:t>
      ЖСН________________________________________________________________</w:t>
      </w:r>
    </w:p>
    <w:bookmarkEnd w:id="1224"/>
    <w:bookmarkStart w:name="z1388" w:id="1225"/>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1225"/>
    <w:bookmarkStart w:name="z1389" w:id="1226"/>
    <w:p>
      <w:pPr>
        <w:spacing w:after="0"/>
        <w:ind w:left="0"/>
        <w:jc w:val="both"/>
      </w:pPr>
      <w:r>
        <w:rPr>
          <w:rFonts w:ascii="Times New Roman"/>
          <w:b w:val="false"/>
          <w:i w:val="false"/>
          <w:color w:val="000000"/>
          <w:sz w:val="28"/>
        </w:rPr>
        <w:t>
      _________________________________________________________ 20____жылы</w:t>
      </w:r>
    </w:p>
    <w:bookmarkEnd w:id="1226"/>
    <w:bookmarkStart w:name="z1390" w:id="1227"/>
    <w:p>
      <w:pPr>
        <w:spacing w:after="0"/>
        <w:ind w:left="0"/>
        <w:jc w:val="both"/>
      </w:pPr>
      <w:r>
        <w:rPr>
          <w:rFonts w:ascii="Times New Roman"/>
          <w:b w:val="false"/>
          <w:i w:val="false"/>
          <w:color w:val="000000"/>
          <w:sz w:val="28"/>
        </w:rPr>
        <w:t>
      _____________________________________________________________________</w:t>
      </w:r>
    </w:p>
    <w:bookmarkEnd w:id="1227"/>
    <w:bookmarkStart w:name="z1391" w:id="1228"/>
    <w:p>
      <w:pPr>
        <w:spacing w:after="0"/>
        <w:ind w:left="0"/>
        <w:jc w:val="both"/>
      </w:pPr>
      <w:r>
        <w:rPr>
          <w:rFonts w:ascii="Times New Roman"/>
          <w:b w:val="false"/>
          <w:i w:val="false"/>
          <w:color w:val="000000"/>
          <w:sz w:val="28"/>
        </w:rPr>
        <w:t xml:space="preserve">
      _____________________________________________________________________ </w:t>
      </w:r>
    </w:p>
    <w:bookmarkEnd w:id="1228"/>
    <w:bookmarkStart w:name="z1392" w:id="122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End w:id="1229"/>
    <w:bookmarkStart w:name="z1393" w:id="1230"/>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1230"/>
    <w:bookmarkStart w:name="z1394" w:id="1231"/>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1231"/>
    <w:bookmarkStart w:name="z1395" w:id="1232"/>
    <w:p>
      <w:pPr>
        <w:spacing w:after="0"/>
        <w:ind w:left="0"/>
        <w:jc w:val="both"/>
      </w:pPr>
      <w:r>
        <w:rPr>
          <w:rFonts w:ascii="Times New Roman"/>
          <w:b w:val="false"/>
          <w:i w:val="false"/>
          <w:color w:val="000000"/>
          <w:sz w:val="28"/>
        </w:rPr>
        <w:t>
      _______________________________________ біліктілік санатым бар.</w:t>
      </w:r>
    </w:p>
    <w:bookmarkEnd w:id="1232"/>
    <w:bookmarkStart w:name="z1396" w:id="1233"/>
    <w:p>
      <w:pPr>
        <w:spacing w:after="0"/>
        <w:ind w:left="0"/>
        <w:jc w:val="both"/>
      </w:pPr>
      <w:r>
        <w:rPr>
          <w:rFonts w:ascii="Times New Roman"/>
          <w:b w:val="false"/>
          <w:i w:val="false"/>
          <w:color w:val="000000"/>
          <w:sz w:val="28"/>
        </w:rPr>
        <w:t>
      Білім беру ұйымының атауы______________________________________</w:t>
      </w:r>
    </w:p>
    <w:bookmarkEnd w:id="1233"/>
    <w:bookmarkStart w:name="z1397" w:id="1234"/>
    <w:p>
      <w:pPr>
        <w:spacing w:after="0"/>
        <w:ind w:left="0"/>
        <w:jc w:val="both"/>
      </w:pPr>
      <w:r>
        <w:rPr>
          <w:rFonts w:ascii="Times New Roman"/>
          <w:b w:val="false"/>
          <w:i w:val="false"/>
          <w:color w:val="000000"/>
          <w:sz w:val="28"/>
        </w:rPr>
        <w:t>
      ____________________________________________________________________</w:t>
      </w:r>
    </w:p>
    <w:bookmarkEnd w:id="1234"/>
    <w:bookmarkStart w:name="z1398" w:id="1235"/>
    <w:p>
      <w:pPr>
        <w:spacing w:after="0"/>
        <w:ind w:left="0"/>
        <w:jc w:val="both"/>
      </w:pPr>
      <w:r>
        <w:rPr>
          <w:rFonts w:ascii="Times New Roman"/>
          <w:b w:val="false"/>
          <w:i w:val="false"/>
          <w:color w:val="000000"/>
          <w:sz w:val="28"/>
        </w:rPr>
        <w:t>
      Біліктілік санатын беру (растау) тәртібімен таныстым.</w:t>
      </w:r>
    </w:p>
    <w:bookmarkEnd w:id="1235"/>
    <w:bookmarkStart w:name="z1399" w:id="1236"/>
    <w:p>
      <w:pPr>
        <w:spacing w:after="0"/>
        <w:ind w:left="0"/>
        <w:jc w:val="both"/>
      </w:pPr>
      <w:r>
        <w:rPr>
          <w:rFonts w:ascii="Times New Roman"/>
          <w:b w:val="false"/>
          <w:i w:val="false"/>
          <w:color w:val="000000"/>
          <w:sz w:val="28"/>
        </w:rPr>
        <w:t xml:space="preserve">
      "__" __________ 20 ___ жыл             __________________  </w:t>
      </w:r>
    </w:p>
    <w:bookmarkEnd w:id="1236"/>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405" w:id="1237"/>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1237"/>
    <w:bookmarkStart w:name="z1406" w:id="1238"/>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1238"/>
    <w:bookmarkStart w:name="z1407" w:id="1239"/>
    <w:p>
      <w:pPr>
        <w:spacing w:after="0"/>
        <w:ind w:left="0"/>
        <w:jc w:val="both"/>
      </w:pPr>
      <w:r>
        <w:rPr>
          <w:rFonts w:ascii="Times New Roman"/>
          <w:b w:val="false"/>
          <w:i w:val="false"/>
          <w:color w:val="000000"/>
          <w:sz w:val="28"/>
        </w:rPr>
        <w:t>
      Осы хабарлама "____" __________20___ жылы жіберілді.</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1409" w:id="1240"/>
    <w:p>
      <w:pPr>
        <w:spacing w:after="0"/>
        <w:ind w:left="0"/>
        <w:jc w:val="both"/>
      </w:pPr>
      <w:r>
        <w:rPr>
          <w:rFonts w:ascii="Times New Roman"/>
          <w:b w:val="false"/>
          <w:i w:val="false"/>
          <w:color w:val="000000"/>
          <w:sz w:val="28"/>
        </w:rPr>
        <w:t xml:space="preserve">
      Нысан </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413" w:id="1241"/>
    <w:p>
      <w:pPr>
        <w:spacing w:after="0"/>
        <w:ind w:left="0"/>
        <w:jc w:val="left"/>
      </w:pPr>
      <w:r>
        <w:rPr>
          <w:rFonts w:ascii="Times New Roman"/>
          <w:b/>
          <w:i w:val="false"/>
          <w:color w:val="000000"/>
        </w:rPr>
        <w:t xml:space="preserve"> Аттестаттаудан өтуге өтінішті қабылдаудан  </w:t>
      </w:r>
      <w:r>
        <w:br/>
      </w:r>
      <w:r>
        <w:rPr>
          <w:rFonts w:ascii="Times New Roman"/>
          <w:b/>
          <w:i w:val="false"/>
          <w:color w:val="000000"/>
        </w:rPr>
        <w:t>бас тарту туралы хабарлама</w:t>
      </w:r>
    </w:p>
    <w:bookmarkEnd w:id="1241"/>
    <w:bookmarkStart w:name="z1414" w:id="1242"/>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1242"/>
    <w:bookmarkStart w:name="z1415" w:id="1243"/>
    <w:p>
      <w:pPr>
        <w:spacing w:after="0"/>
        <w:ind w:left="0"/>
        <w:jc w:val="both"/>
      </w:pPr>
      <w:r>
        <w:rPr>
          <w:rFonts w:ascii="Times New Roman"/>
          <w:b w:val="false"/>
          <w:i w:val="false"/>
          <w:color w:val="000000"/>
          <w:sz w:val="28"/>
        </w:rPr>
        <w:t>
      ____________________________________________________________________,</w:t>
      </w:r>
    </w:p>
    <w:bookmarkEnd w:id="1243"/>
    <w:bookmarkStart w:name="z1416" w:id="1244"/>
    <w:p>
      <w:pPr>
        <w:spacing w:after="0"/>
        <w:ind w:left="0"/>
        <w:jc w:val="both"/>
      </w:pPr>
      <w:r>
        <w:rPr>
          <w:rFonts w:ascii="Times New Roman"/>
          <w:b w:val="false"/>
          <w:i w:val="false"/>
          <w:color w:val="000000"/>
          <w:sz w:val="28"/>
        </w:rPr>
        <w:t xml:space="preserve">
      </w:t>
      </w:r>
      <w:r>
        <w:rPr>
          <w:rFonts w:ascii="Times New Roman"/>
          <w:b w:val="false"/>
          <w:i/>
          <w:color w:val="000000"/>
          <w:sz w:val="28"/>
        </w:rPr>
        <w:t>атап айтқанда /жоқ немесе сәйкес келмейтін құжаттардың атауын көрсету/:</w:t>
      </w:r>
    </w:p>
    <w:bookmarkEnd w:id="1244"/>
    <w:bookmarkStart w:name="z1417" w:id="1245"/>
    <w:p>
      <w:pPr>
        <w:spacing w:after="0"/>
        <w:ind w:left="0"/>
        <w:jc w:val="both"/>
      </w:pPr>
      <w:r>
        <w:rPr>
          <w:rFonts w:ascii="Times New Roman"/>
          <w:b w:val="false"/>
          <w:i w:val="false"/>
          <w:color w:val="000000"/>
          <w:sz w:val="28"/>
        </w:rPr>
        <w:t>
      1)_________________________________;</w:t>
      </w:r>
    </w:p>
    <w:bookmarkEnd w:id="1245"/>
    <w:bookmarkStart w:name="z1418" w:id="1246"/>
    <w:p>
      <w:pPr>
        <w:spacing w:after="0"/>
        <w:ind w:left="0"/>
        <w:jc w:val="both"/>
      </w:pPr>
      <w:r>
        <w:rPr>
          <w:rFonts w:ascii="Times New Roman"/>
          <w:b w:val="false"/>
          <w:i w:val="false"/>
          <w:color w:val="000000"/>
          <w:sz w:val="28"/>
        </w:rPr>
        <w:t>
      2)_________________________________;</w:t>
      </w:r>
    </w:p>
    <w:bookmarkEnd w:id="1246"/>
    <w:bookmarkStart w:name="z1419" w:id="1247"/>
    <w:p>
      <w:pPr>
        <w:spacing w:after="0"/>
        <w:ind w:left="0"/>
        <w:jc w:val="both"/>
      </w:pPr>
      <w:r>
        <w:rPr>
          <w:rFonts w:ascii="Times New Roman"/>
          <w:b w:val="false"/>
          <w:i w:val="false"/>
          <w:color w:val="000000"/>
          <w:sz w:val="28"/>
        </w:rPr>
        <w:t>
      3)_________________________________ байланысты қабылданбады.</w:t>
      </w:r>
    </w:p>
    <w:bookmarkEnd w:id="1247"/>
    <w:bookmarkStart w:name="z1420" w:id="1248"/>
    <w:p>
      <w:pPr>
        <w:spacing w:after="0"/>
        <w:ind w:left="0"/>
        <w:jc w:val="both"/>
      </w:pPr>
      <w:r>
        <w:rPr>
          <w:rFonts w:ascii="Times New Roman"/>
          <w:b w:val="false"/>
          <w:i w:val="false"/>
          <w:color w:val="000000"/>
          <w:sz w:val="28"/>
        </w:rPr>
        <w:t>
      Осы хабарлама "____" __________20___ жылы жіберілді.</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1422" w:id="1249"/>
    <w:p>
      <w:pPr>
        <w:spacing w:after="0"/>
        <w:ind w:left="0"/>
        <w:jc w:val="both"/>
      </w:pPr>
      <w:r>
        <w:rPr>
          <w:rFonts w:ascii="Times New Roman"/>
          <w:b w:val="false"/>
          <w:i w:val="false"/>
          <w:color w:val="000000"/>
          <w:sz w:val="28"/>
        </w:rPr>
        <w:t>
      Нысан</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 xml:space="preserve"> (бар болған жағдайда)</w:t>
            </w:r>
            <w:r>
              <w:rPr>
                <w:rFonts w:ascii="Times New Roman"/>
                <w:b w:val="false"/>
                <w:i w:val="false"/>
                <w:color w:val="000000"/>
                <w:sz w:val="20"/>
              </w:rPr>
              <w:t xml:space="preserve"> </w:t>
            </w:r>
          </w:p>
        </w:tc>
      </w:tr>
    </w:tbl>
    <w:bookmarkStart w:name="z1426" w:id="1250"/>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1250"/>
    <w:bookmarkStart w:name="z1427" w:id="1251"/>
    <w:p>
      <w:pPr>
        <w:spacing w:after="0"/>
        <w:ind w:left="0"/>
        <w:jc w:val="both"/>
      </w:pPr>
      <w:r>
        <w:rPr>
          <w:rFonts w:ascii="Times New Roman"/>
          <w:b w:val="false"/>
          <w:i w:val="false"/>
          <w:color w:val="000000"/>
          <w:sz w:val="28"/>
        </w:rPr>
        <w:t>
      ___________________________________________________________________</w:t>
      </w:r>
    </w:p>
    <w:bookmarkEnd w:id="1251"/>
    <w:bookmarkStart w:name="z1428" w:id="1252"/>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End w:id="1252"/>
    <w:bookmarkStart w:name="z1429" w:id="1253"/>
    <w:p>
      <w:pPr>
        <w:spacing w:after="0"/>
        <w:ind w:left="0"/>
        <w:jc w:val="both"/>
      </w:pPr>
      <w:r>
        <w:rPr>
          <w:rFonts w:ascii="Times New Roman"/>
          <w:b w:val="false"/>
          <w:i w:val="false"/>
          <w:color w:val="000000"/>
          <w:sz w:val="28"/>
        </w:rPr>
        <w:t>
      ___________________________________________________________________</w:t>
      </w:r>
    </w:p>
    <w:bookmarkEnd w:id="1253"/>
    <w:bookmarkStart w:name="z1430" w:id="1254"/>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1254"/>
    <w:bookmarkStart w:name="z1431" w:id="1255"/>
    <w:p>
      <w:pPr>
        <w:spacing w:after="0"/>
        <w:ind w:left="0"/>
        <w:jc w:val="both"/>
      </w:pPr>
      <w:r>
        <w:rPr>
          <w:rFonts w:ascii="Times New Roman"/>
          <w:b w:val="false"/>
          <w:i w:val="false"/>
          <w:color w:val="000000"/>
          <w:sz w:val="28"/>
        </w:rPr>
        <w:t>
      ___________________________________________________________________</w:t>
      </w:r>
    </w:p>
    <w:bookmarkEnd w:id="1255"/>
    <w:bookmarkStart w:name="z1432" w:id="125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1256"/>
    <w:bookmarkStart w:name="z1433" w:id="1257"/>
    <w:p>
      <w:pPr>
        <w:spacing w:after="0"/>
        <w:ind w:left="0"/>
        <w:jc w:val="both"/>
      </w:pPr>
      <w:r>
        <w:rPr>
          <w:rFonts w:ascii="Times New Roman"/>
          <w:b w:val="false"/>
          <w:i w:val="false"/>
          <w:color w:val="000000"/>
          <w:sz w:val="28"/>
        </w:rPr>
        <w:t>
      ___________________________________________________________________</w:t>
      </w:r>
    </w:p>
    <w:bookmarkEnd w:id="1257"/>
    <w:bookmarkStart w:name="z1434" w:id="1258"/>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1258"/>
    <w:bookmarkStart w:name="z1435" w:id="1259"/>
    <w:p>
      <w:pPr>
        <w:spacing w:after="0"/>
        <w:ind w:left="0"/>
        <w:jc w:val="both"/>
      </w:pPr>
      <w:r>
        <w:rPr>
          <w:rFonts w:ascii="Times New Roman"/>
          <w:b w:val="false"/>
          <w:i w:val="false"/>
          <w:color w:val="000000"/>
          <w:sz w:val="28"/>
        </w:rPr>
        <w:t>
      ____________________________________________________________________</w:t>
      </w:r>
    </w:p>
    <w:bookmarkEnd w:id="1259"/>
    <w:bookmarkStart w:name="z1436" w:id="1260"/>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1260"/>
    <w:bookmarkStart w:name="z1437" w:id="1261"/>
    <w:p>
      <w:pPr>
        <w:spacing w:after="0"/>
        <w:ind w:left="0"/>
        <w:jc w:val="both"/>
      </w:pPr>
      <w:r>
        <w:rPr>
          <w:rFonts w:ascii="Times New Roman"/>
          <w:b w:val="false"/>
          <w:i w:val="false"/>
          <w:color w:val="000000"/>
          <w:sz w:val="28"/>
        </w:rPr>
        <w:t>
      1) ____________________________________________________</w:t>
      </w:r>
    </w:p>
    <w:bookmarkEnd w:id="1261"/>
    <w:bookmarkStart w:name="z1438" w:id="1262"/>
    <w:p>
      <w:pPr>
        <w:spacing w:after="0"/>
        <w:ind w:left="0"/>
        <w:jc w:val="both"/>
      </w:pPr>
      <w:r>
        <w:rPr>
          <w:rFonts w:ascii="Times New Roman"/>
          <w:b w:val="false"/>
          <w:i w:val="false"/>
          <w:color w:val="000000"/>
          <w:sz w:val="28"/>
        </w:rPr>
        <w:t>
      2) ____________________________________________________</w:t>
      </w:r>
    </w:p>
    <w:bookmarkEnd w:id="1262"/>
    <w:bookmarkStart w:name="z1439" w:id="1263"/>
    <w:p>
      <w:pPr>
        <w:spacing w:after="0"/>
        <w:ind w:left="0"/>
        <w:jc w:val="both"/>
      </w:pPr>
      <w:r>
        <w:rPr>
          <w:rFonts w:ascii="Times New Roman"/>
          <w:b w:val="false"/>
          <w:i w:val="false"/>
          <w:color w:val="000000"/>
          <w:sz w:val="28"/>
        </w:rPr>
        <w:t>
      3) ____________________________________________________</w:t>
      </w:r>
    </w:p>
    <w:bookmarkEnd w:id="1263"/>
    <w:bookmarkStart w:name="z1440" w:id="1264"/>
    <w:p>
      <w:pPr>
        <w:spacing w:after="0"/>
        <w:ind w:left="0"/>
        <w:jc w:val="both"/>
      </w:pPr>
      <w:r>
        <w:rPr>
          <w:rFonts w:ascii="Times New Roman"/>
          <w:b w:val="false"/>
          <w:i w:val="false"/>
          <w:color w:val="000000"/>
          <w:sz w:val="28"/>
        </w:rPr>
        <w:t>
      "____" __________20___жыл</w:t>
      </w:r>
    </w:p>
    <w:bookmarkEnd w:id="1264"/>
    <w:bookmarkStart w:name="z1441" w:id="1265"/>
    <w:p>
      <w:pPr>
        <w:spacing w:after="0"/>
        <w:ind w:left="0"/>
        <w:jc w:val="both"/>
      </w:pPr>
      <w:r>
        <w:rPr>
          <w:rFonts w:ascii="Times New Roman"/>
          <w:b w:val="false"/>
          <w:i w:val="false"/>
          <w:color w:val="000000"/>
          <w:sz w:val="28"/>
        </w:rPr>
        <w:t>
      Алды: _______________________________________________________________</w:t>
      </w:r>
    </w:p>
    <w:bookmarkEnd w:id="1265"/>
    <w:bookmarkStart w:name="z1442" w:id="1266"/>
    <w:p>
      <w:pPr>
        <w:spacing w:after="0"/>
        <w:ind w:left="0"/>
        <w:jc w:val="both"/>
      </w:pPr>
      <w:r>
        <w:rPr>
          <w:rFonts w:ascii="Times New Roman"/>
          <w:b w:val="false"/>
          <w:i w:val="false"/>
          <w:color w:val="000000"/>
          <w:sz w:val="28"/>
        </w:rPr>
        <w:t xml:space="preserve">
      </w:t>
      </w:r>
      <w:r>
        <w:rPr>
          <w:rFonts w:ascii="Times New Roman"/>
          <w:b w:val="false"/>
          <w:i/>
          <w:color w:val="000000"/>
          <w:sz w:val="28"/>
        </w:rPr>
        <w:t>/ қызмет алушының Т. А. Ә, (бар болса)</w:t>
      </w:r>
    </w:p>
    <w:bookmarkEnd w:id="1266"/>
    <w:bookmarkStart w:name="z1443" w:id="1267"/>
    <w:p>
      <w:pPr>
        <w:spacing w:after="0"/>
        <w:ind w:left="0"/>
        <w:jc w:val="both"/>
      </w:pPr>
      <w:r>
        <w:rPr>
          <w:rFonts w:ascii="Times New Roman"/>
          <w:b w:val="false"/>
          <w:i w:val="false"/>
          <w:color w:val="000000"/>
          <w:sz w:val="28"/>
        </w:rPr>
        <w:t>
      "___" ___________20___жыл _____________ /</w:t>
      </w:r>
      <w:r>
        <w:rPr>
          <w:rFonts w:ascii="Times New Roman"/>
          <w:b w:val="false"/>
          <w:i/>
          <w:color w:val="000000"/>
          <w:sz w:val="28"/>
        </w:rPr>
        <w:t>қолы</w:t>
      </w:r>
      <w:r>
        <w:rPr>
          <w:rFonts w:ascii="Times New Roman"/>
          <w:b w:val="false"/>
          <w:i w:val="false"/>
          <w:color w:val="000000"/>
          <w:sz w:val="28"/>
        </w:rPr>
        <w:t>/</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1445" w:id="1268"/>
    <w:p>
      <w:pPr>
        <w:spacing w:after="0"/>
        <w:ind w:left="0"/>
        <w:jc w:val="both"/>
      </w:pPr>
      <w:r>
        <w:rPr>
          <w:rFonts w:ascii="Times New Roman"/>
          <w:b w:val="false"/>
          <w:i w:val="false"/>
          <w:color w:val="000000"/>
          <w:sz w:val="28"/>
        </w:rPr>
        <w:t>
      Нысан</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bookmarkStart w:name="z1449" w:id="1269"/>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rFonts w:ascii="Times New Roman"/>
          <w:b/>
          <w:i w:val="false"/>
          <w:color w:val="000000"/>
        </w:rPr>
        <w:t>туралы қолхат</w:t>
      </w:r>
    </w:p>
    <w:bookmarkEnd w:id="1269"/>
    <w:bookmarkStart w:name="z1450" w:id="1270"/>
    <w:p>
      <w:pPr>
        <w:spacing w:after="0"/>
        <w:ind w:left="0"/>
        <w:jc w:val="both"/>
      </w:pPr>
      <w:r>
        <w:rPr>
          <w:rFonts w:ascii="Times New Roman"/>
          <w:b w:val="false"/>
          <w:i w:val="false"/>
          <w:color w:val="000000"/>
          <w:sz w:val="28"/>
        </w:rPr>
        <w:t>
      ____________________________________________________________________</w:t>
      </w:r>
    </w:p>
    <w:bookmarkEnd w:id="1270"/>
    <w:bookmarkStart w:name="z1451" w:id="1271"/>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End w:id="1271"/>
    <w:bookmarkStart w:name="z1452" w:id="1272"/>
    <w:p>
      <w:pPr>
        <w:spacing w:after="0"/>
        <w:ind w:left="0"/>
        <w:jc w:val="both"/>
      </w:pPr>
      <w:r>
        <w:rPr>
          <w:rFonts w:ascii="Times New Roman"/>
          <w:b w:val="false"/>
          <w:i w:val="false"/>
          <w:color w:val="000000"/>
          <w:sz w:val="28"/>
        </w:rPr>
        <w:t>
      ____________________________________________________________________</w:t>
      </w:r>
    </w:p>
    <w:bookmarkEnd w:id="1272"/>
    <w:bookmarkStart w:name="z1453" w:id="1273"/>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1273"/>
    <w:bookmarkStart w:name="z1454" w:id="1274"/>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1274"/>
    <w:bookmarkStart w:name="z1455" w:id="1275"/>
    <w:p>
      <w:pPr>
        <w:spacing w:after="0"/>
        <w:ind w:left="0"/>
        <w:jc w:val="both"/>
      </w:pPr>
      <w:r>
        <w:rPr>
          <w:rFonts w:ascii="Times New Roman"/>
          <w:b w:val="false"/>
          <w:i w:val="false"/>
          <w:color w:val="000000"/>
          <w:sz w:val="28"/>
        </w:rPr>
        <w:t>
      ____________________________________________________________________</w:t>
      </w:r>
    </w:p>
    <w:bookmarkEnd w:id="1275"/>
    <w:bookmarkStart w:name="z1456" w:id="127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xml:space="preserve"> (бар болған жағдайда) </w:t>
      </w:r>
      <w:r>
        <w:rPr>
          <w:rFonts w:ascii="Times New Roman"/>
          <w:b w:val="false"/>
          <w:i/>
          <w:color w:val="000000"/>
          <w:sz w:val="28"/>
        </w:rPr>
        <w:t>көрсету</w:t>
      </w:r>
      <w:r>
        <w:rPr>
          <w:rFonts w:ascii="Times New Roman"/>
          <w:b w:val="false"/>
          <w:i w:val="false"/>
          <w:color w:val="000000"/>
          <w:sz w:val="28"/>
        </w:rPr>
        <w:t>)</w:t>
      </w:r>
    </w:p>
    <w:bookmarkEnd w:id="1276"/>
    <w:bookmarkStart w:name="z1457" w:id="1277"/>
    <w:p>
      <w:pPr>
        <w:spacing w:after="0"/>
        <w:ind w:left="0"/>
        <w:jc w:val="both"/>
      </w:pPr>
      <w:r>
        <w:rPr>
          <w:rFonts w:ascii="Times New Roman"/>
          <w:b w:val="false"/>
          <w:i w:val="false"/>
          <w:color w:val="000000"/>
          <w:sz w:val="28"/>
        </w:rPr>
        <w:t>
      ____________________________________________________________________</w:t>
      </w:r>
    </w:p>
    <w:bookmarkEnd w:id="1277"/>
    <w:bookmarkStart w:name="z1458" w:id="1278"/>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1278"/>
    <w:bookmarkStart w:name="z1459" w:id="1279"/>
    <w:p>
      <w:pPr>
        <w:spacing w:after="0"/>
        <w:ind w:left="0"/>
        <w:jc w:val="both"/>
      </w:pPr>
      <w:r>
        <w:rPr>
          <w:rFonts w:ascii="Times New Roman"/>
          <w:b w:val="false"/>
          <w:i w:val="false"/>
          <w:color w:val="000000"/>
          <w:sz w:val="28"/>
        </w:rPr>
        <w:t>
      ____________________________________________________________________</w:t>
      </w:r>
    </w:p>
    <w:bookmarkEnd w:id="1279"/>
    <w:bookmarkStart w:name="z1460" w:id="1280"/>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1280"/>
    <w:bookmarkStart w:name="z1461" w:id="1281"/>
    <w:p>
      <w:pPr>
        <w:spacing w:after="0"/>
        <w:ind w:left="0"/>
        <w:jc w:val="both"/>
      </w:pPr>
      <w:r>
        <w:rPr>
          <w:rFonts w:ascii="Times New Roman"/>
          <w:b w:val="false"/>
          <w:i w:val="false"/>
          <w:color w:val="000000"/>
          <w:sz w:val="28"/>
        </w:rPr>
        <w:t>
      1) ________________________________________________;</w:t>
      </w:r>
    </w:p>
    <w:bookmarkEnd w:id="1281"/>
    <w:bookmarkStart w:name="z1462" w:id="1282"/>
    <w:p>
      <w:pPr>
        <w:spacing w:after="0"/>
        <w:ind w:left="0"/>
        <w:jc w:val="both"/>
      </w:pPr>
      <w:r>
        <w:rPr>
          <w:rFonts w:ascii="Times New Roman"/>
          <w:b w:val="false"/>
          <w:i w:val="false"/>
          <w:color w:val="000000"/>
          <w:sz w:val="28"/>
        </w:rPr>
        <w:t>
      2) ________________________________________________;</w:t>
      </w:r>
    </w:p>
    <w:bookmarkEnd w:id="1282"/>
    <w:bookmarkStart w:name="z1463" w:id="1283"/>
    <w:p>
      <w:pPr>
        <w:spacing w:after="0"/>
        <w:ind w:left="0"/>
        <w:jc w:val="both"/>
      </w:pPr>
      <w:r>
        <w:rPr>
          <w:rFonts w:ascii="Times New Roman"/>
          <w:b w:val="false"/>
          <w:i w:val="false"/>
          <w:color w:val="000000"/>
          <w:sz w:val="28"/>
        </w:rPr>
        <w:t>
      3) ________________________________________________.</w:t>
      </w:r>
    </w:p>
    <w:bookmarkEnd w:id="1283"/>
    <w:bookmarkStart w:name="z1464" w:id="1284"/>
    <w:p>
      <w:pPr>
        <w:spacing w:after="0"/>
        <w:ind w:left="0"/>
        <w:jc w:val="both"/>
      </w:pPr>
      <w:r>
        <w:rPr>
          <w:rFonts w:ascii="Times New Roman"/>
          <w:b w:val="false"/>
          <w:i w:val="false"/>
          <w:color w:val="000000"/>
          <w:sz w:val="28"/>
        </w:rPr>
        <w:t>
      "____" __________20___ж.</w:t>
      </w:r>
    </w:p>
    <w:bookmarkEnd w:id="1284"/>
    <w:bookmarkStart w:name="z1465" w:id="1285"/>
    <w:p>
      <w:pPr>
        <w:spacing w:after="0"/>
        <w:ind w:left="0"/>
        <w:jc w:val="both"/>
      </w:pPr>
      <w:r>
        <w:rPr>
          <w:rFonts w:ascii="Times New Roman"/>
          <w:b w:val="false"/>
          <w:i w:val="false"/>
          <w:color w:val="000000"/>
          <w:sz w:val="28"/>
        </w:rPr>
        <w:t>
      Алды: ______________________________________________________________</w:t>
      </w:r>
    </w:p>
    <w:bookmarkEnd w:id="1285"/>
    <w:bookmarkStart w:name="z1466" w:id="128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(бар болған жағдайда)</w:t>
      </w:r>
    </w:p>
    <w:bookmarkEnd w:id="1286"/>
    <w:bookmarkStart w:name="z1467" w:id="1287"/>
    <w:p>
      <w:pPr>
        <w:spacing w:after="0"/>
        <w:ind w:left="0"/>
        <w:jc w:val="both"/>
      </w:pPr>
      <w:r>
        <w:rPr>
          <w:rFonts w:ascii="Times New Roman"/>
          <w:b w:val="false"/>
          <w:i w:val="false"/>
          <w:color w:val="000000"/>
          <w:sz w:val="28"/>
        </w:rPr>
        <w:t>
      "____" ___________20___ж. _____________ /қолы/</w:t>
      </w:r>
    </w:p>
    <w:bookmarkEnd w:id="1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1469" w:id="1288"/>
    <w:p>
      <w:pPr>
        <w:spacing w:after="0"/>
        <w:ind w:left="0"/>
        <w:jc w:val="left"/>
      </w:pPr>
      <w:r>
        <w:rPr>
          <w:rFonts w:ascii="Times New Roman"/>
          <w:b/>
          <w:i w:val="false"/>
          <w:color w:val="000000"/>
        </w:rPr>
        <w:t xml:space="preserve"> Портфолионы қабылдау-тапсыру актісі</w:t>
      </w:r>
    </w:p>
    <w:bookmarkEnd w:id="1288"/>
    <w:bookmarkStart w:name="z1470" w:id="1289"/>
    <w:p>
      <w:pPr>
        <w:spacing w:after="0"/>
        <w:ind w:left="0"/>
        <w:jc w:val="both"/>
      </w:pPr>
      <w:r>
        <w:rPr>
          <w:rFonts w:ascii="Times New Roman"/>
          <w:b w:val="false"/>
          <w:i w:val="false"/>
          <w:color w:val="000000"/>
          <w:sz w:val="28"/>
        </w:rPr>
        <w:t>
      20__ жылғы "___"________</w:t>
      </w:r>
    </w:p>
    <w:bookmarkEnd w:id="1289"/>
    <w:bookmarkStart w:name="z1471" w:id="1290"/>
    <w:p>
      <w:pPr>
        <w:spacing w:after="0"/>
        <w:ind w:left="0"/>
        <w:jc w:val="both"/>
      </w:pPr>
      <w:r>
        <w:rPr>
          <w:rFonts w:ascii="Times New Roman"/>
          <w:b w:val="false"/>
          <w:i w:val="false"/>
          <w:color w:val="000000"/>
          <w:sz w:val="28"/>
        </w:rPr>
        <w:t xml:space="preserve">
      Біз, төменде қол қойғандар, Сараптамалық кеңестің Төрағасы </w:t>
      </w:r>
    </w:p>
    <w:bookmarkEnd w:id="1290"/>
    <w:bookmarkStart w:name="z1472" w:id="1291"/>
    <w:p>
      <w:pPr>
        <w:spacing w:after="0"/>
        <w:ind w:left="0"/>
        <w:jc w:val="both"/>
      </w:pPr>
      <w:r>
        <w:rPr>
          <w:rFonts w:ascii="Times New Roman"/>
          <w:b w:val="false"/>
          <w:i w:val="false"/>
          <w:color w:val="000000"/>
          <w:sz w:val="28"/>
        </w:rPr>
        <w:t>
      ____________________________________________________________________</w:t>
      </w:r>
    </w:p>
    <w:bookmarkEnd w:id="1291"/>
    <w:bookmarkStart w:name="z1473" w:id="1292"/>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1292"/>
    <w:bookmarkStart w:name="z1474" w:id="1293"/>
    <w:p>
      <w:pPr>
        <w:spacing w:after="0"/>
        <w:ind w:left="0"/>
        <w:jc w:val="both"/>
      </w:pPr>
      <w:r>
        <w:rPr>
          <w:rFonts w:ascii="Times New Roman"/>
          <w:b w:val="false"/>
          <w:i w:val="false"/>
          <w:color w:val="000000"/>
          <w:sz w:val="28"/>
        </w:rPr>
        <w:t>
      бір жағынан және Комиссия төрағасы _______________ _____________</w:t>
      </w:r>
    </w:p>
    <w:bookmarkEnd w:id="1293"/>
    <w:bookmarkStart w:name="z1475" w:id="1294"/>
    <w:p>
      <w:pPr>
        <w:spacing w:after="0"/>
        <w:ind w:left="0"/>
        <w:jc w:val="both"/>
      </w:pPr>
      <w:r>
        <w:rPr>
          <w:rFonts w:ascii="Times New Roman"/>
          <w:b w:val="false"/>
          <w:i w:val="false"/>
          <w:color w:val="000000"/>
          <w:sz w:val="28"/>
        </w:rPr>
        <w:t>
      (тиісті деңгей) (Т. А. Ә. (бар болса) екінші жағынан, портфолионың (электрондық/ қағаз форматта) берілгені және қабылданғаны туралы акт жасадық:</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6" w:id="1295"/>
    <w:p>
      <w:pPr>
        <w:spacing w:after="0"/>
        <w:ind w:left="0"/>
        <w:jc w:val="both"/>
      </w:pPr>
      <w:r>
        <w:rPr>
          <w:rFonts w:ascii="Times New Roman"/>
          <w:b w:val="false"/>
          <w:i w:val="false"/>
          <w:color w:val="000000"/>
          <w:sz w:val="28"/>
        </w:rPr>
        <w:t>
      Тапсырды: ____________ __________________________________________</w:t>
      </w:r>
    </w:p>
    <w:bookmarkEnd w:id="1295"/>
    <w:bookmarkStart w:name="z1477" w:id="1296"/>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1296"/>
    <w:bookmarkStart w:name="z1478" w:id="1297"/>
    <w:p>
      <w:pPr>
        <w:spacing w:after="0"/>
        <w:ind w:left="0"/>
        <w:jc w:val="both"/>
      </w:pPr>
      <w:r>
        <w:rPr>
          <w:rFonts w:ascii="Times New Roman"/>
          <w:b w:val="false"/>
          <w:i w:val="false"/>
          <w:color w:val="000000"/>
          <w:sz w:val="28"/>
        </w:rPr>
        <w:t>
      Қабылдады: _______________ ______________________________________</w:t>
      </w:r>
    </w:p>
    <w:bookmarkEnd w:id="1297"/>
    <w:bookmarkStart w:name="z1479" w:id="1298"/>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1481" w:id="1299"/>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w:t>
            </w:r>
            <w:r>
              <w:rPr>
                <w:rFonts w:ascii="Times New Roman"/>
                <w:b w:val="false"/>
                <w:i/>
                <w:color w:val="000000"/>
                <w:sz w:val="20"/>
              </w:rPr>
              <w:t>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00"/>
          <w:p>
            <w:pPr>
              <w:spacing w:after="20"/>
              <w:ind w:left="20"/>
              <w:jc w:val="both"/>
            </w:pPr>
            <w:r>
              <w:rPr>
                <w:rFonts w:ascii="Times New Roman"/>
                <w:b w:val="false"/>
                <w:i w:val="false"/>
                <w:color w:val="000000"/>
                <w:sz w:val="20"/>
              </w:rPr>
              <w:t>
тұрақсыз динамика</w:t>
            </w:r>
          </w:p>
          <w:bookmarkEnd w:id="1300"/>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01"/>
          <w:p>
            <w:pPr>
              <w:spacing w:after="20"/>
              <w:ind w:left="20"/>
              <w:jc w:val="both"/>
            </w:pPr>
            <w:r>
              <w:rPr>
                <w:rFonts w:ascii="Times New Roman"/>
                <w:b w:val="false"/>
                <w:i w:val="false"/>
                <w:color w:val="000000"/>
                <w:sz w:val="20"/>
              </w:rPr>
              <w:t>
Оқыту сапасы</w:t>
            </w:r>
          </w:p>
          <w:bookmarkEnd w:id="1301"/>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02"/>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03"/>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303"/>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xml:space="preserve">: тәлімгерлер ұйымдастырушы педагогтер, АӘТД -ұйымдастырушы </w:t>
            </w:r>
            <w:r>
              <w:rPr>
                <w:rFonts w:ascii="Times New Roman"/>
                <w:b w:val="false"/>
                <w:i/>
                <w:color w:val="000000"/>
                <w:sz w:val="20"/>
              </w:rPr>
              <w:t>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04"/>
          <w:p>
            <w:pPr>
              <w:spacing w:after="20"/>
              <w:ind w:left="20"/>
              <w:jc w:val="both"/>
            </w:pPr>
            <w:r>
              <w:rPr>
                <w:rFonts w:ascii="Times New Roman"/>
                <w:b w:val="false"/>
                <w:i w:val="false"/>
                <w:color w:val="000000"/>
                <w:sz w:val="20"/>
              </w:rPr>
              <w:t>
облыс</w:t>
            </w:r>
          </w:p>
          <w:bookmarkEnd w:id="130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05"/>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305"/>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w:t>
            </w:r>
            <w:r>
              <w:rPr>
                <w:rFonts w:ascii="Times New Roman"/>
                <w:b w:val="false"/>
                <w:i w:val="false"/>
                <w:color w:val="000000"/>
                <w:sz w:val="20"/>
              </w:rPr>
              <w:t xml:space="preserve"> </w:t>
            </w:r>
            <w:r>
              <w:rPr>
                <w:rFonts w:ascii="Times New Roman"/>
                <w:b w:val="false"/>
                <w:i/>
                <w:color w:val="000000"/>
                <w:sz w:val="20"/>
              </w:rPr>
              <w:t xml:space="preserve">болса, санына </w:t>
            </w:r>
            <w:r>
              <w:rPr>
                <w:rFonts w:ascii="Times New Roman"/>
                <w:b w:val="false"/>
                <w:i/>
                <w:color w:val="000000"/>
                <w:sz w:val="20"/>
              </w:rPr>
              <w:t>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06"/>
          <w:p>
            <w:pPr>
              <w:spacing w:after="20"/>
              <w:ind w:left="20"/>
              <w:jc w:val="both"/>
            </w:pPr>
            <w:r>
              <w:rPr>
                <w:rFonts w:ascii="Times New Roman"/>
                <w:b w:val="false"/>
                <w:i w:val="false"/>
                <w:color w:val="000000"/>
                <w:sz w:val="20"/>
              </w:rPr>
              <w:t>
облыс</w:t>
            </w:r>
          </w:p>
          <w:bookmarkEnd w:id="1306"/>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07"/>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307"/>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08"/>
          <w:p>
            <w:pPr>
              <w:spacing w:after="20"/>
              <w:ind w:left="20"/>
              <w:jc w:val="both"/>
            </w:pPr>
            <w:r>
              <w:rPr>
                <w:rFonts w:ascii="Times New Roman"/>
                <w:b w:val="false"/>
                <w:i w:val="false"/>
                <w:color w:val="000000"/>
                <w:sz w:val="20"/>
              </w:rPr>
              <w:t>
республикалық</w:t>
            </w:r>
          </w:p>
          <w:bookmarkEnd w:id="1308"/>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09"/>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9"/>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10"/>
          <w:p>
            <w:pPr>
              <w:spacing w:after="20"/>
              <w:ind w:left="20"/>
              <w:jc w:val="both"/>
            </w:pPr>
            <w:r>
              <w:rPr>
                <w:rFonts w:ascii="Times New Roman"/>
                <w:b w:val="false"/>
                <w:i w:val="false"/>
                <w:color w:val="000000"/>
                <w:sz w:val="20"/>
              </w:rPr>
              <w:t>
облыс</w:t>
            </w:r>
          </w:p>
          <w:bookmarkEnd w:id="1310"/>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11"/>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1311"/>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12"/>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1312"/>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13"/>
          <w:p>
            <w:pPr>
              <w:spacing w:after="20"/>
              <w:ind w:left="20"/>
              <w:jc w:val="both"/>
            </w:pPr>
            <w:r>
              <w:rPr>
                <w:rFonts w:ascii="Times New Roman"/>
                <w:b w:val="false"/>
                <w:i w:val="false"/>
                <w:color w:val="000000"/>
                <w:sz w:val="20"/>
              </w:rPr>
              <w:t>
ҚР ОАМ РҚББОӘО, ЖБССҚЕК</w:t>
            </w:r>
          </w:p>
          <w:bookmarkEnd w:id="1313"/>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14"/>
          <w:p>
            <w:pPr>
              <w:spacing w:after="20"/>
              <w:ind w:left="20"/>
              <w:jc w:val="both"/>
            </w:pPr>
            <w:r>
              <w:rPr>
                <w:rFonts w:ascii="Times New Roman"/>
                <w:b w:val="false"/>
                <w:i w:val="false"/>
                <w:color w:val="000000"/>
                <w:sz w:val="20"/>
              </w:rPr>
              <w:t>
ауданның/</w:t>
            </w:r>
          </w:p>
          <w:bookmarkEnd w:id="1314"/>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15"/>
          <w:p>
            <w:pPr>
              <w:spacing w:after="20"/>
              <w:ind w:left="20"/>
              <w:jc w:val="both"/>
            </w:pPr>
            <w:r>
              <w:rPr>
                <w:rFonts w:ascii="Times New Roman"/>
                <w:b w:val="false"/>
                <w:i w:val="false"/>
                <w:color w:val="000000"/>
                <w:sz w:val="20"/>
              </w:rPr>
              <w:t>
білім басқармасы</w:t>
            </w:r>
          </w:p>
          <w:bookmarkEnd w:id="1315"/>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біліктілікті арттыру курстары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16"/>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w:t>
            </w:r>
            <w:r>
              <w:rPr>
                <w:rFonts w:ascii="Times New Roman"/>
                <w:b w:val="false"/>
                <w:i w:val="false"/>
                <w:color w:val="000000"/>
                <w:sz w:val="20"/>
              </w:rPr>
              <w:t xml:space="preserve"> </w:t>
            </w:r>
            <w:r>
              <w:rPr>
                <w:rFonts w:ascii="Times New Roman"/>
                <w:b w:val="false"/>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6"/>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17"/>
          <w:p>
            <w:pPr>
              <w:spacing w:after="20"/>
              <w:ind w:left="20"/>
              <w:jc w:val="both"/>
            </w:pPr>
            <w:r>
              <w:rPr>
                <w:rFonts w:ascii="Times New Roman"/>
                <w:b w:val="false"/>
                <w:i w:val="false"/>
                <w:color w:val="000000"/>
                <w:sz w:val="20"/>
              </w:rPr>
              <w:t>
Ұсыныстар: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1506" w:id="1318"/>
    <w:p>
      <w:pPr>
        <w:spacing w:after="0"/>
        <w:ind w:left="0"/>
        <w:jc w:val="both"/>
      </w:pPr>
      <w:r>
        <w:rPr>
          <w:rFonts w:ascii="Times New Roman"/>
          <w:b w:val="false"/>
          <w:i w:val="false"/>
          <w:color w:val="000000"/>
          <w:sz w:val="28"/>
        </w:rPr>
        <w:t>
      "____" ____________ 20_____ ж ______________________________________</w:t>
      </w:r>
      <w:r>
        <w:rPr>
          <w:rFonts w:ascii="Times New Roman"/>
          <w:b w:val="false"/>
          <w:i w:val="false"/>
          <w:color w:val="000000"/>
          <w:sz w:val="28"/>
        </w:rPr>
        <w:t>Қолы</w:t>
      </w:r>
    </w:p>
    <w:bookmarkEnd w:id="1318"/>
    <w:bookmarkStart w:name="z1508" w:id="1319"/>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1319"/>
    <w:bookmarkStart w:name="z1509" w:id="1320"/>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(оқуды, ұйымдастырылған қызметті, іс-шараны)</w:t>
            </w:r>
            <w:r>
              <w:rPr>
                <w:rFonts w:ascii="Times New Roman"/>
                <w:b w:val="false"/>
                <w:i w:val="false"/>
                <w:color w:val="000000"/>
                <w:sz w:val="20"/>
              </w:rPr>
              <w:t xml:space="preserve"> 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21"/>
          <w:p>
            <w:pPr>
              <w:spacing w:after="20"/>
              <w:ind w:left="20"/>
              <w:jc w:val="both"/>
            </w:pPr>
            <w:r>
              <w:rPr>
                <w:rFonts w:ascii="Times New Roman"/>
                <w:b w:val="false"/>
                <w:i w:val="false"/>
                <w:color w:val="000000"/>
                <w:sz w:val="20"/>
              </w:rPr>
              <w:t xml:space="preserve">
облыс </w:t>
            </w:r>
          </w:p>
          <w:bookmarkEnd w:id="1321"/>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22"/>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23"/>
          <w:p>
            <w:pPr>
              <w:spacing w:after="20"/>
              <w:ind w:left="20"/>
              <w:jc w:val="both"/>
            </w:pPr>
            <w:r>
              <w:rPr>
                <w:rFonts w:ascii="Times New Roman"/>
                <w:b w:val="false"/>
                <w:i w:val="false"/>
                <w:color w:val="000000"/>
                <w:sz w:val="20"/>
              </w:rPr>
              <w:t>
облыс</w:t>
            </w:r>
          </w:p>
          <w:bookmarkEnd w:id="1323"/>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24"/>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4"/>
          <w:p>
            <w:pPr>
              <w:spacing w:after="20"/>
              <w:ind w:left="20"/>
              <w:jc w:val="both"/>
            </w:pPr>
            <w:r>
              <w:rPr>
                <w:rFonts w:ascii="Times New Roman"/>
                <w:b w:val="false"/>
                <w:i w:val="false"/>
                <w:color w:val="000000"/>
                <w:sz w:val="20"/>
              </w:rPr>
              <w:t>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25"/>
          <w:p>
            <w:pPr>
              <w:spacing w:after="20"/>
              <w:ind w:left="20"/>
              <w:jc w:val="both"/>
            </w:pPr>
            <w:r>
              <w:rPr>
                <w:rFonts w:ascii="Times New Roman"/>
                <w:b w:val="false"/>
                <w:i w:val="false"/>
                <w:color w:val="000000"/>
                <w:sz w:val="20"/>
              </w:rPr>
              <w:t>
республикалық</w:t>
            </w:r>
          </w:p>
          <w:bookmarkEnd w:id="1325"/>
          <w:p>
            <w:pPr>
              <w:spacing w:after="20"/>
              <w:ind w:left="20"/>
              <w:jc w:val="both"/>
            </w:pPr>
            <w:r>
              <w:rPr>
                <w:rFonts w:ascii="Times New Roman"/>
                <w:b w:val="false"/>
                <w:i w:val="false"/>
                <w:color w:val="000000"/>
                <w:sz w:val="20"/>
              </w:rPr>
              <w:t>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сыныптарда, біліктілікті арттыру курстарында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26"/>
          <w:p>
            <w:pPr>
              <w:spacing w:after="20"/>
              <w:ind w:left="20"/>
              <w:jc w:val="both"/>
            </w:pPr>
            <w:r>
              <w:rPr>
                <w:rFonts w:ascii="Times New Roman"/>
                <w:b w:val="false"/>
                <w:i w:val="false"/>
                <w:color w:val="000000"/>
                <w:sz w:val="20"/>
              </w:rPr>
              <w:t>
облыс</w:t>
            </w:r>
          </w:p>
          <w:bookmarkEnd w:id="1326"/>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(3 автордан артық емес) Ескерту: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27"/>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w:t>
            </w:r>
          </w:p>
          <w:bookmarkEnd w:id="1327"/>
          <w:p>
            <w:pPr>
              <w:spacing w:after="20"/>
              <w:ind w:left="20"/>
              <w:jc w:val="both"/>
            </w:pPr>
            <w:r>
              <w:rPr>
                <w:rFonts w:ascii="Times New Roman"/>
                <w:b w:val="false"/>
                <w:i w:val="false"/>
                <w:color w:val="000000"/>
                <w:sz w:val="20"/>
              </w:rPr>
              <w:t xml:space="preserve">
ның басылымында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28"/>
          <w:p>
            <w:pPr>
              <w:spacing w:after="20"/>
              <w:ind w:left="20"/>
              <w:jc w:val="both"/>
            </w:pPr>
            <w:r>
              <w:rPr>
                <w:rFonts w:ascii="Times New Roman"/>
                <w:b w:val="false"/>
                <w:i w:val="false"/>
                <w:color w:val="000000"/>
                <w:sz w:val="20"/>
              </w:rPr>
              <w:t>
ҚР ОАМ РҚББОӘО, ЖБССҚЕК</w:t>
            </w:r>
          </w:p>
          <w:bookmarkEnd w:id="1328"/>
          <w:p>
            <w:pPr>
              <w:spacing w:after="20"/>
              <w:ind w:left="20"/>
              <w:jc w:val="both"/>
            </w:pPr>
            <w:r>
              <w:rPr>
                <w:rFonts w:ascii="Times New Roman"/>
                <w:b w:val="false"/>
                <w:i w:val="false"/>
                <w:color w:val="000000"/>
                <w:sz w:val="20"/>
              </w:rPr>
              <w:t>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29"/>
          <w:p>
            <w:pPr>
              <w:spacing w:after="20"/>
              <w:ind w:left="20"/>
              <w:jc w:val="both"/>
            </w:pPr>
            <w:r>
              <w:rPr>
                <w:rFonts w:ascii="Times New Roman"/>
                <w:b w:val="false"/>
                <w:i w:val="false"/>
                <w:color w:val="000000"/>
                <w:sz w:val="20"/>
              </w:rPr>
              <w:t>
ауданның/</w:t>
            </w:r>
          </w:p>
          <w:bookmarkEnd w:id="1329"/>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30"/>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1330"/>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31"/>
          <w:p>
            <w:pPr>
              <w:spacing w:after="20"/>
              <w:ind w:left="20"/>
              <w:jc w:val="both"/>
            </w:pPr>
            <w:r>
              <w:rPr>
                <w:rFonts w:ascii="Times New Roman"/>
                <w:b w:val="false"/>
                <w:i w:val="false"/>
                <w:color w:val="000000"/>
                <w:sz w:val="20"/>
              </w:rPr>
              <w:t>
Ұсыныстар: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1523" w:id="1332"/>
    <w:p>
      <w:pPr>
        <w:spacing w:after="0"/>
        <w:ind w:left="0"/>
        <w:jc w:val="both"/>
      </w:pPr>
      <w:r>
        <w:rPr>
          <w:rFonts w:ascii="Times New Roman"/>
          <w:b w:val="false"/>
          <w:i w:val="false"/>
          <w:color w:val="000000"/>
          <w:sz w:val="28"/>
        </w:rPr>
        <w:t>
      "___" ____________ 20_____ ж ____________</w:t>
      </w:r>
    </w:p>
    <w:bookmarkEnd w:id="1332"/>
    <w:bookmarkStart w:name="z1524" w:id="1333"/>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p>
    <w:bookmarkEnd w:id="1333"/>
    <w:p>
      <w:pPr>
        <w:spacing w:after="0"/>
        <w:ind w:left="0"/>
        <w:jc w:val="both"/>
      </w:pPr>
      <w:r>
        <w:rPr>
          <w:rFonts w:ascii="Times New Roman"/>
          <w:b w:val="false"/>
          <w:i w:val="false"/>
          <w:color w:val="000000"/>
          <w:sz w:val="28"/>
        </w:rPr>
        <w:t>
      ___________________________________________________</w:t>
      </w:r>
    </w:p>
    <w:bookmarkStart w:name="z1525" w:id="1334"/>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1334"/>
    <w:bookmarkStart w:name="z1526" w:id="1335"/>
    <w:p>
      <w:pPr>
        <w:spacing w:after="0"/>
        <w:ind w:left="0"/>
        <w:jc w:val="left"/>
      </w:pPr>
      <w:r>
        <w:rPr>
          <w:rFonts w:ascii="Times New Roman"/>
          <w:b/>
          <w:i w:val="false"/>
          <w:color w:val="000000"/>
        </w:rPr>
        <w:t xml:space="preserve"> Портфолионы бағалау парағына түсініктеме</w:t>
      </w:r>
    </w:p>
    <w:bookmarkEnd w:id="1335"/>
    <w:bookmarkStart w:name="z1527" w:id="1336"/>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1336"/>
    <w:bookmarkStart w:name="z1528" w:id="1337"/>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1337"/>
    <w:bookmarkStart w:name="z1529" w:id="1338"/>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1338"/>
    <w:bookmarkStart w:name="z1530" w:id="1339"/>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1339"/>
    <w:bookmarkStart w:name="z1531" w:id="1340"/>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1340"/>
    <w:bookmarkStart w:name="z1532" w:id="1341"/>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1341"/>
    <w:bookmarkStart w:name="z1533" w:id="1342"/>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1342"/>
    <w:bookmarkStart w:name="z1534" w:id="1343"/>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1343"/>
    <w:bookmarkStart w:name="z1535" w:id="1344"/>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1344"/>
    <w:bookmarkStart w:name="z1536" w:id="1345"/>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1345"/>
    <w:bookmarkStart w:name="z1537" w:id="1346"/>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1346"/>
    <w:bookmarkStart w:name="z1538" w:id="1347"/>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1347"/>
    <w:bookmarkStart w:name="z1539" w:id="1348"/>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1348"/>
    <w:bookmarkStart w:name="z1540" w:id="1349"/>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1349"/>
    <w:bookmarkStart w:name="z1541" w:id="1350"/>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1350"/>
    <w:bookmarkStart w:name="z1542" w:id="1351"/>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1544" w:id="1352"/>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53"/>
          <w:p>
            <w:pPr>
              <w:spacing w:after="20"/>
              <w:ind w:left="20"/>
              <w:jc w:val="both"/>
            </w:pPr>
            <w:r>
              <w:rPr>
                <w:rFonts w:ascii="Times New Roman"/>
                <w:b w:val="false"/>
                <w:i w:val="false"/>
                <w:color w:val="000000"/>
                <w:sz w:val="20"/>
              </w:rPr>
              <w:t>
Пән</w:t>
            </w:r>
          </w:p>
          <w:bookmarkEnd w:id="1353"/>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54"/>
          <w:p>
            <w:pPr>
              <w:spacing w:after="20"/>
              <w:ind w:left="20"/>
              <w:jc w:val="both"/>
            </w:pPr>
            <w:r>
              <w:rPr>
                <w:rFonts w:ascii="Times New Roman"/>
                <w:b w:val="false"/>
                <w:i w:val="false"/>
                <w:color w:val="000000"/>
                <w:sz w:val="20"/>
              </w:rPr>
              <w:t xml:space="preserve">
Сынып </w:t>
            </w:r>
          </w:p>
          <w:bookmarkEnd w:id="1354"/>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55"/>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5"/>
          <w:p>
            <w:pPr>
              <w:spacing w:after="20"/>
              <w:ind w:left="20"/>
              <w:jc w:val="both"/>
            </w:pPr>
            <w:r>
              <w:rPr>
                <w:rFonts w:ascii="Times New Roman"/>
                <w:b w:val="false"/>
                <w:i w:val="false"/>
                <w:color w:val="000000"/>
                <w:sz w:val="20"/>
              </w:rPr>
              <w:t>
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56"/>
          <w:p>
            <w:pPr>
              <w:spacing w:after="20"/>
              <w:ind w:left="20"/>
              <w:jc w:val="both"/>
            </w:pPr>
            <w:r>
              <w:rPr>
                <w:rFonts w:ascii="Times New Roman"/>
                <w:b w:val="false"/>
                <w:i w:val="false"/>
                <w:color w:val="000000"/>
                <w:sz w:val="20"/>
              </w:rPr>
              <w:t xml:space="preserve">
Сабақтың </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(оқудың, </w:t>
            </w:r>
          </w:p>
          <w:p>
            <w:pPr>
              <w:spacing w:after="20"/>
              <w:ind w:left="20"/>
              <w:jc w:val="both"/>
            </w:pPr>
            <w:r>
              <w:rPr>
                <w:rFonts w:ascii="Times New Roman"/>
                <w:b w:val="false"/>
                <w:i w:val="false"/>
                <w:color w:val="000000"/>
                <w:sz w:val="20"/>
              </w:rPr>
              <w:t xml:space="preserve">
іс-шараның, ұйымдастырылған қызметтің) тақырыбы,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57"/>
          <w:p>
            <w:pPr>
              <w:spacing w:after="20"/>
              <w:ind w:left="20"/>
              <w:jc w:val="both"/>
            </w:pPr>
            <w:r>
              <w:rPr>
                <w:rFonts w:ascii="Times New Roman"/>
                <w:b w:val="false"/>
                <w:i w:val="false"/>
                <w:color w:val="000000"/>
                <w:sz w:val="20"/>
              </w:rPr>
              <w:t>
әдістер мен ресурстарды:</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 әдістері, құралдары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58"/>
          <w:p>
            <w:pPr>
              <w:spacing w:after="20"/>
              <w:ind w:left="20"/>
              <w:jc w:val="both"/>
            </w:pPr>
            <w:r>
              <w:rPr>
                <w:rFonts w:ascii="Times New Roman"/>
                <w:b w:val="false"/>
                <w:i w:val="false"/>
                <w:color w:val="000000"/>
                <w:sz w:val="20"/>
              </w:rPr>
              <w:t>
бағалау (тапсырмалар) әдістерін, құралдарын қолдану:</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59"/>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59"/>
          <w:p>
            <w:pPr>
              <w:spacing w:after="20"/>
              <w:ind w:left="20"/>
              <w:jc w:val="both"/>
            </w:pPr>
            <w:r>
              <w:rPr>
                <w:rFonts w:ascii="Times New Roman"/>
                <w:b w:val="false"/>
                <w:i w:val="false"/>
                <w:color w:val="000000"/>
                <w:sz w:val="20"/>
              </w:rPr>
              <w:t>
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55" w:id="1360"/>
    <w:p>
      <w:pPr>
        <w:spacing w:after="0"/>
        <w:ind w:left="0"/>
        <w:jc w:val="both"/>
      </w:pPr>
      <w:r>
        <w:rPr>
          <w:rFonts w:ascii="Times New Roman"/>
          <w:b w:val="false"/>
          <w:i w:val="false"/>
          <w:color w:val="000000"/>
          <w:sz w:val="28"/>
        </w:rPr>
        <w:t>
      Қолы _______________________ Бақылаушының Т.А.Ә. (болған жағдайда)</w:t>
      </w:r>
    </w:p>
    <w:bookmarkEnd w:id="1360"/>
    <w:bookmarkStart w:name="z1556" w:id="1361"/>
    <w:p>
      <w:pPr>
        <w:spacing w:after="0"/>
        <w:ind w:left="0"/>
        <w:jc w:val="both"/>
      </w:pPr>
      <w:r>
        <w:rPr>
          <w:rFonts w:ascii="Times New Roman"/>
          <w:b w:val="false"/>
          <w:i w:val="false"/>
          <w:color w:val="000000"/>
          <w:sz w:val="28"/>
        </w:rPr>
        <w:t>
      "Танысты"</w:t>
      </w:r>
    </w:p>
    <w:bookmarkEnd w:id="1361"/>
    <w:bookmarkStart w:name="z1557" w:id="1362"/>
    <w:p>
      <w:pPr>
        <w:spacing w:after="0"/>
        <w:ind w:left="0"/>
        <w:jc w:val="both"/>
      </w:pPr>
      <w:r>
        <w:rPr>
          <w:rFonts w:ascii="Times New Roman"/>
          <w:b w:val="false"/>
          <w:i w:val="false"/>
          <w:color w:val="000000"/>
          <w:sz w:val="28"/>
        </w:rPr>
        <w:t>
      Қолы_______________________ Педагогтің Т.А.Ә. (болған жағдайда)</w:t>
      </w:r>
    </w:p>
    <w:bookmarkEnd w:id="1362"/>
    <w:bookmarkStart w:name="z1558" w:id="1363"/>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64"/>
          <w:p>
            <w:pPr>
              <w:spacing w:after="20"/>
              <w:ind w:left="20"/>
              <w:jc w:val="both"/>
            </w:pPr>
            <w:r>
              <w:rPr>
                <w:rFonts w:ascii="Times New Roman"/>
                <w:b w:val="false"/>
                <w:i w:val="false"/>
                <w:color w:val="000000"/>
                <w:sz w:val="20"/>
              </w:rPr>
              <w:t>
әдістерді:</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тәрбиеленушілермен өзара әрекеттесу түрлерін, әдістерін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жас ерекшеліктеріне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65"/>
          <w:p>
            <w:pPr>
              <w:spacing w:after="20"/>
              <w:ind w:left="20"/>
              <w:jc w:val="both"/>
            </w:pPr>
            <w:r>
              <w:rPr>
                <w:rFonts w:ascii="Times New Roman"/>
                <w:b w:val="false"/>
                <w:i w:val="false"/>
                <w:color w:val="000000"/>
                <w:sz w:val="20"/>
              </w:rPr>
              <w:t>
әдістерді:</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көздерден ақпаратты табу дағдыларын дамытуға бағытталған ресурстар пайдаланылады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өзара әрекеттесуіне ықпал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66"/>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1366"/>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қызметін бақылау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64" w:id="1367"/>
    <w:p>
      <w:pPr>
        <w:spacing w:after="0"/>
        <w:ind w:left="0"/>
        <w:jc w:val="both"/>
      </w:pPr>
      <w:r>
        <w:rPr>
          <w:rFonts w:ascii="Times New Roman"/>
          <w:b w:val="false"/>
          <w:i w:val="false"/>
          <w:color w:val="000000"/>
          <w:sz w:val="28"/>
        </w:rPr>
        <w:t>
      Қолы_______________________Бақылаушының Т.А.Ә. (болған жағдайда)</w:t>
      </w:r>
    </w:p>
    <w:bookmarkEnd w:id="1367"/>
    <w:bookmarkStart w:name="z1565" w:id="1368"/>
    <w:p>
      <w:pPr>
        <w:spacing w:after="0"/>
        <w:ind w:left="0"/>
        <w:jc w:val="both"/>
      </w:pPr>
      <w:r>
        <w:rPr>
          <w:rFonts w:ascii="Times New Roman"/>
          <w:b w:val="false"/>
          <w:i w:val="false"/>
          <w:color w:val="000000"/>
          <w:sz w:val="28"/>
        </w:rPr>
        <w:t>
      "Танысты"</w:t>
      </w:r>
    </w:p>
    <w:bookmarkEnd w:id="1368"/>
    <w:bookmarkStart w:name="z1566" w:id="1369"/>
    <w:p>
      <w:pPr>
        <w:spacing w:after="0"/>
        <w:ind w:left="0"/>
        <w:jc w:val="both"/>
      </w:pPr>
      <w:r>
        <w:rPr>
          <w:rFonts w:ascii="Times New Roman"/>
          <w:b w:val="false"/>
          <w:i w:val="false"/>
          <w:color w:val="000000"/>
          <w:sz w:val="28"/>
        </w:rPr>
        <w:t>
      Қолы_______________________ Педагогтің Т.А.Ә. (болған жағдайда)</w:t>
      </w:r>
    </w:p>
    <w:bookmarkEnd w:id="1369"/>
    <w:bookmarkStart w:name="z1567" w:id="1370"/>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71"/>
          <w:p>
            <w:pPr>
              <w:spacing w:after="20"/>
              <w:ind w:left="20"/>
              <w:jc w:val="both"/>
            </w:pPr>
            <w:r>
              <w:rPr>
                <w:rFonts w:ascii="Times New Roman"/>
                <w:b w:val="false"/>
                <w:i w:val="false"/>
                <w:color w:val="000000"/>
                <w:sz w:val="20"/>
              </w:rPr>
              <w:t>
Педагогтің Т.А.Ә.</w:t>
            </w:r>
          </w:p>
          <w:bookmarkEnd w:id="1371"/>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72"/>
          <w:p>
            <w:pPr>
              <w:spacing w:after="20"/>
              <w:ind w:left="20"/>
              <w:jc w:val="both"/>
            </w:pPr>
            <w:r>
              <w:rPr>
                <w:rFonts w:ascii="Times New Roman"/>
                <w:b w:val="false"/>
                <w:i w:val="false"/>
                <w:color w:val="000000"/>
                <w:sz w:val="20"/>
              </w:rPr>
              <w:t xml:space="preserve">
Лауазымы, </w:t>
            </w:r>
          </w:p>
          <w:bookmarkEnd w:id="1372"/>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73"/>
          <w:p>
            <w:pPr>
              <w:spacing w:after="20"/>
              <w:ind w:left="20"/>
              <w:jc w:val="both"/>
            </w:pPr>
            <w:r>
              <w:rPr>
                <w:rFonts w:ascii="Times New Roman"/>
                <w:b w:val="false"/>
                <w:i w:val="false"/>
                <w:color w:val="000000"/>
                <w:sz w:val="20"/>
              </w:rPr>
              <w:t>
Сабақ</w:t>
            </w:r>
          </w:p>
          <w:bookmarkEnd w:id="1373"/>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74"/>
          <w:p>
            <w:pPr>
              <w:spacing w:after="20"/>
              <w:ind w:left="20"/>
              <w:jc w:val="both"/>
            </w:pPr>
            <w:r>
              <w:rPr>
                <w:rFonts w:ascii="Times New Roman"/>
                <w:b w:val="false"/>
                <w:i w:val="false"/>
                <w:color w:val="000000"/>
                <w:sz w:val="20"/>
              </w:rPr>
              <w:t>
әдістерді қолдану:</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75"/>
          <w:p>
            <w:pPr>
              <w:spacing w:after="20"/>
              <w:ind w:left="20"/>
              <w:jc w:val="both"/>
            </w:pPr>
            <w:r>
              <w:rPr>
                <w:rFonts w:ascii="Times New Roman"/>
                <w:b w:val="false"/>
                <w:i w:val="false"/>
                <w:color w:val="000000"/>
                <w:sz w:val="20"/>
              </w:rPr>
              <w:t>
әдістерді қолдану:</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5" w:id="1376"/>
    <w:p>
      <w:pPr>
        <w:spacing w:after="0"/>
        <w:ind w:left="0"/>
        <w:jc w:val="both"/>
      </w:pPr>
      <w:r>
        <w:rPr>
          <w:rFonts w:ascii="Times New Roman"/>
          <w:b w:val="false"/>
          <w:i w:val="false"/>
          <w:color w:val="000000"/>
          <w:sz w:val="28"/>
        </w:rPr>
        <w:t>
      Қолы_______________________Бақылаушының Т.А.Ә. (болған жағдайда)</w:t>
      </w:r>
    </w:p>
    <w:bookmarkEnd w:id="1376"/>
    <w:bookmarkStart w:name="z1576" w:id="1377"/>
    <w:p>
      <w:pPr>
        <w:spacing w:after="0"/>
        <w:ind w:left="0"/>
        <w:jc w:val="both"/>
      </w:pPr>
      <w:r>
        <w:rPr>
          <w:rFonts w:ascii="Times New Roman"/>
          <w:b w:val="false"/>
          <w:i w:val="false"/>
          <w:color w:val="000000"/>
          <w:sz w:val="28"/>
        </w:rPr>
        <w:t>
      "Танысты"</w:t>
      </w:r>
    </w:p>
    <w:bookmarkEnd w:id="1377"/>
    <w:bookmarkStart w:name="z1577" w:id="1378"/>
    <w:p>
      <w:pPr>
        <w:spacing w:after="0"/>
        <w:ind w:left="0"/>
        <w:jc w:val="both"/>
      </w:pPr>
      <w:r>
        <w:rPr>
          <w:rFonts w:ascii="Times New Roman"/>
          <w:b w:val="false"/>
          <w:i w:val="false"/>
          <w:color w:val="000000"/>
          <w:sz w:val="28"/>
        </w:rPr>
        <w:t>
      Қолы_______________________ Педагогтің Т.А.Ә. (болған жағдайда)</w:t>
      </w:r>
    </w:p>
    <w:bookmarkEnd w:id="1378"/>
    <w:bookmarkStart w:name="z1578" w:id="1379"/>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9" w:id="1380"/>
    <w:p>
      <w:pPr>
        <w:spacing w:after="0"/>
        <w:ind w:left="0"/>
        <w:jc w:val="both"/>
      </w:pPr>
      <w:r>
        <w:rPr>
          <w:rFonts w:ascii="Times New Roman"/>
          <w:b w:val="false"/>
          <w:i w:val="false"/>
          <w:color w:val="000000"/>
          <w:sz w:val="28"/>
        </w:rPr>
        <w:t>
      Қолы_______________________Бақылаушының Т.А.Ә. (болған жағдайда)</w:t>
      </w:r>
    </w:p>
    <w:bookmarkEnd w:id="1380"/>
    <w:bookmarkStart w:name="z1580" w:id="1381"/>
    <w:p>
      <w:pPr>
        <w:spacing w:after="0"/>
        <w:ind w:left="0"/>
        <w:jc w:val="both"/>
      </w:pPr>
      <w:r>
        <w:rPr>
          <w:rFonts w:ascii="Times New Roman"/>
          <w:b w:val="false"/>
          <w:i w:val="false"/>
          <w:color w:val="000000"/>
          <w:sz w:val="28"/>
        </w:rPr>
        <w:t>
      "Танысты"</w:t>
      </w:r>
    </w:p>
    <w:bookmarkEnd w:id="1381"/>
    <w:bookmarkStart w:name="z1581" w:id="1382"/>
    <w:p>
      <w:pPr>
        <w:spacing w:after="0"/>
        <w:ind w:left="0"/>
        <w:jc w:val="both"/>
      </w:pPr>
      <w:r>
        <w:rPr>
          <w:rFonts w:ascii="Times New Roman"/>
          <w:b w:val="false"/>
          <w:i w:val="false"/>
          <w:color w:val="000000"/>
          <w:sz w:val="28"/>
        </w:rPr>
        <w:t>
      Қолы_______________________ Педагогтің Т.А.Ә. (болған жағдайда)</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583" w:id="1383"/>
    <w:p>
      <w:pPr>
        <w:spacing w:after="0"/>
        <w:ind w:left="0"/>
        <w:jc w:val="left"/>
      </w:pPr>
      <w:r>
        <w:rPr>
          <w:rFonts w:ascii="Times New Roman"/>
          <w:b/>
          <w:i w:val="false"/>
          <w:color w:val="000000"/>
        </w:rPr>
        <w:t xml:space="preserve"> Педагог қызметінің нәтижелерін кешенді талдамалық жинақтау  нәтижелері бойынша сараптамалық кеңестің ұсыныстары</w:t>
      </w:r>
    </w:p>
    <w:bookmarkEnd w:id="1383"/>
    <w:bookmarkStart w:name="z1584" w:id="1384"/>
    <w:p>
      <w:pPr>
        <w:spacing w:after="0"/>
        <w:ind w:left="0"/>
        <w:jc w:val="both"/>
      </w:pPr>
      <w:r>
        <w:rPr>
          <w:rFonts w:ascii="Times New Roman"/>
          <w:b w:val="false"/>
          <w:i w:val="false"/>
          <w:color w:val="000000"/>
          <w:sz w:val="28"/>
        </w:rPr>
        <w:t>
      Мәлімделген біліктілік санаты __________________________</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385"/>
    <w:p>
      <w:pPr>
        <w:spacing w:after="0"/>
        <w:ind w:left="0"/>
        <w:jc w:val="both"/>
      </w:pPr>
      <w:r>
        <w:rPr>
          <w:rFonts w:ascii="Times New Roman"/>
          <w:b w:val="false"/>
          <w:i w:val="false"/>
          <w:color w:val="000000"/>
          <w:sz w:val="28"/>
        </w:rPr>
        <w:t>
      Сараптамалық кеңестің құрамы:</w:t>
      </w:r>
    </w:p>
    <w:bookmarkEnd w:id="1385"/>
    <w:bookmarkStart w:name="z1586" w:id="1386"/>
    <w:p>
      <w:pPr>
        <w:spacing w:after="0"/>
        <w:ind w:left="0"/>
        <w:jc w:val="both"/>
      </w:pPr>
      <w:r>
        <w:rPr>
          <w:rFonts w:ascii="Times New Roman"/>
          <w:b w:val="false"/>
          <w:i w:val="false"/>
          <w:color w:val="000000"/>
          <w:sz w:val="28"/>
        </w:rPr>
        <w:t>
      __________________________ ____________________________</w:t>
      </w:r>
    </w:p>
    <w:bookmarkEnd w:id="1386"/>
    <w:bookmarkStart w:name="z1587" w:id="1387"/>
    <w:p>
      <w:pPr>
        <w:spacing w:after="0"/>
        <w:ind w:left="0"/>
        <w:jc w:val="both"/>
      </w:pPr>
      <w:r>
        <w:rPr>
          <w:rFonts w:ascii="Times New Roman"/>
          <w:b w:val="false"/>
          <w:i w:val="false"/>
          <w:color w:val="000000"/>
          <w:sz w:val="28"/>
        </w:rPr>
        <w:t>
            Т.А.Ә. (бар болса) жұмыс орны, лауазымы (қолы)</w:t>
      </w:r>
    </w:p>
    <w:bookmarkEnd w:id="1387"/>
    <w:bookmarkStart w:name="z1588" w:id="1388"/>
    <w:p>
      <w:pPr>
        <w:spacing w:after="0"/>
        <w:ind w:left="0"/>
        <w:jc w:val="both"/>
      </w:pPr>
      <w:r>
        <w:rPr>
          <w:rFonts w:ascii="Times New Roman"/>
          <w:b w:val="false"/>
          <w:i w:val="false"/>
          <w:color w:val="000000"/>
          <w:sz w:val="28"/>
        </w:rPr>
        <w:t>
      __________________________ ______________________ ______</w:t>
      </w:r>
    </w:p>
    <w:bookmarkEnd w:id="1388"/>
    <w:bookmarkStart w:name="z1589" w:id="1389"/>
    <w:p>
      <w:pPr>
        <w:spacing w:after="0"/>
        <w:ind w:left="0"/>
        <w:jc w:val="both"/>
      </w:pPr>
      <w:r>
        <w:rPr>
          <w:rFonts w:ascii="Times New Roman"/>
          <w:b w:val="false"/>
          <w:i w:val="false"/>
          <w:color w:val="000000"/>
          <w:sz w:val="28"/>
        </w:rPr>
        <w:t>
      Т.А.Ә. (бар болса) жұмыс орны, лауазымы (қолы)</w:t>
      </w:r>
    </w:p>
    <w:bookmarkEnd w:id="1389"/>
    <w:bookmarkStart w:name="z1590" w:id="1390"/>
    <w:p>
      <w:pPr>
        <w:spacing w:after="0"/>
        <w:ind w:left="0"/>
        <w:jc w:val="both"/>
      </w:pPr>
      <w:r>
        <w:rPr>
          <w:rFonts w:ascii="Times New Roman"/>
          <w:b w:val="false"/>
          <w:i w:val="false"/>
          <w:color w:val="000000"/>
          <w:sz w:val="28"/>
        </w:rPr>
        <w:t>
      __________________________ ______________________ ______</w:t>
      </w:r>
    </w:p>
    <w:bookmarkEnd w:id="1390"/>
    <w:bookmarkStart w:name="z1591" w:id="1391"/>
    <w:p>
      <w:pPr>
        <w:spacing w:after="0"/>
        <w:ind w:left="0"/>
        <w:jc w:val="both"/>
      </w:pPr>
      <w:r>
        <w:rPr>
          <w:rFonts w:ascii="Times New Roman"/>
          <w:b w:val="false"/>
          <w:i w:val="false"/>
          <w:color w:val="000000"/>
          <w:sz w:val="28"/>
        </w:rPr>
        <w:t>
      Т.А.Ә. (бар болса) жұмыс орны, лауазымы (қолы)</w:t>
      </w:r>
    </w:p>
    <w:bookmarkEnd w:id="1391"/>
    <w:bookmarkStart w:name="z1592" w:id="1392"/>
    <w:p>
      <w:pPr>
        <w:spacing w:after="0"/>
        <w:ind w:left="0"/>
        <w:jc w:val="both"/>
      </w:pPr>
      <w:r>
        <w:rPr>
          <w:rFonts w:ascii="Times New Roman"/>
          <w:b w:val="false"/>
          <w:i w:val="false"/>
          <w:color w:val="000000"/>
          <w:sz w:val="28"/>
        </w:rPr>
        <w:t>
      __________________________ ______________________ ______</w:t>
      </w:r>
    </w:p>
    <w:bookmarkEnd w:id="1392"/>
    <w:bookmarkStart w:name="z1593" w:id="1393"/>
    <w:p>
      <w:pPr>
        <w:spacing w:after="0"/>
        <w:ind w:left="0"/>
        <w:jc w:val="both"/>
      </w:pPr>
      <w:r>
        <w:rPr>
          <w:rFonts w:ascii="Times New Roman"/>
          <w:b w:val="false"/>
          <w:i w:val="false"/>
          <w:color w:val="000000"/>
          <w:sz w:val="28"/>
        </w:rPr>
        <w:t>
      Т.А.Ә. (бар болса) жұмыс орны, лауазымы (қолы)</w:t>
      </w:r>
    </w:p>
    <w:bookmarkEnd w:id="1393"/>
    <w:bookmarkStart w:name="z1594" w:id="1394"/>
    <w:p>
      <w:pPr>
        <w:spacing w:after="0"/>
        <w:ind w:left="0"/>
        <w:jc w:val="both"/>
      </w:pPr>
      <w:r>
        <w:rPr>
          <w:rFonts w:ascii="Times New Roman"/>
          <w:b w:val="false"/>
          <w:i w:val="false"/>
          <w:color w:val="000000"/>
          <w:sz w:val="28"/>
        </w:rPr>
        <w:t>
      __________________________ ______________________ ______</w:t>
      </w:r>
    </w:p>
    <w:bookmarkEnd w:id="1394"/>
    <w:bookmarkStart w:name="z1595" w:id="1395"/>
    <w:p>
      <w:pPr>
        <w:spacing w:after="0"/>
        <w:ind w:left="0"/>
        <w:jc w:val="both"/>
      </w:pPr>
      <w:r>
        <w:rPr>
          <w:rFonts w:ascii="Times New Roman"/>
          <w:b w:val="false"/>
          <w:i w:val="false"/>
          <w:color w:val="000000"/>
          <w:sz w:val="28"/>
        </w:rPr>
        <w:t>
      Т.А.Ә. (бар болса) жұмыс орны, лауазымы (қолы)</w:t>
      </w:r>
    </w:p>
    <w:bookmarkEnd w:id="1395"/>
    <w:bookmarkStart w:name="z1596" w:id="1396"/>
    <w:p>
      <w:pPr>
        <w:spacing w:after="0"/>
        <w:ind w:left="0"/>
        <w:jc w:val="both"/>
      </w:pPr>
      <w:r>
        <w:rPr>
          <w:rFonts w:ascii="Times New Roman"/>
          <w:b w:val="false"/>
          <w:i w:val="false"/>
          <w:color w:val="000000"/>
          <w:sz w:val="28"/>
        </w:rPr>
        <w:t>
      Күні: "__" _________ _____ ж.</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1598" w:id="1397"/>
    <w:p>
      <w:pPr>
        <w:spacing w:after="0"/>
        <w:ind w:left="0"/>
        <w:jc w:val="both"/>
      </w:pPr>
      <w:r>
        <w:rPr>
          <w:rFonts w:ascii="Times New Roman"/>
          <w:b w:val="false"/>
          <w:i w:val="false"/>
          <w:color w:val="000000"/>
          <w:sz w:val="28"/>
        </w:rPr>
        <w:t>
      Нысан</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602" w:id="1398"/>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1398"/>
    <w:bookmarkStart w:name="z1603" w:id="1399"/>
    <w:p>
      <w:pPr>
        <w:spacing w:after="0"/>
        <w:ind w:left="0"/>
        <w:jc w:val="both"/>
      </w:pPr>
      <w:r>
        <w:rPr>
          <w:rFonts w:ascii="Times New Roman"/>
          <w:b w:val="false"/>
          <w:i w:val="false"/>
          <w:color w:val="000000"/>
          <w:sz w:val="28"/>
        </w:rPr>
        <w:t>
      ________________________________________________________________</w:t>
      </w:r>
    </w:p>
    <w:bookmarkEnd w:id="1399"/>
    <w:bookmarkStart w:name="z1604" w:id="1400"/>
    <w:p>
      <w:pPr>
        <w:spacing w:after="0"/>
        <w:ind w:left="0"/>
        <w:jc w:val="both"/>
      </w:pPr>
      <w:r>
        <w:rPr>
          <w:rFonts w:ascii="Times New Roman"/>
          <w:b w:val="false"/>
          <w:i w:val="false"/>
          <w:color w:val="000000"/>
          <w:sz w:val="28"/>
        </w:rPr>
        <w:t>
      Т.А.Ә. (бар болса)</w:t>
      </w:r>
    </w:p>
    <w:bookmarkEnd w:id="1400"/>
    <w:bookmarkStart w:name="z1605" w:id="1401"/>
    <w:p>
      <w:pPr>
        <w:spacing w:after="0"/>
        <w:ind w:left="0"/>
        <w:jc w:val="both"/>
      </w:pPr>
      <w:r>
        <w:rPr>
          <w:rFonts w:ascii="Times New Roman"/>
          <w:b w:val="false"/>
          <w:i w:val="false"/>
          <w:color w:val="000000"/>
          <w:sz w:val="28"/>
        </w:rPr>
        <w:t>
      ЖСН ______________________________________________________________</w:t>
      </w:r>
    </w:p>
    <w:bookmarkEnd w:id="1401"/>
    <w:bookmarkStart w:name="z1606" w:id="1402"/>
    <w:p>
      <w:pPr>
        <w:spacing w:after="0"/>
        <w:ind w:left="0"/>
        <w:jc w:val="both"/>
      </w:pPr>
      <w:r>
        <w:rPr>
          <w:rFonts w:ascii="Times New Roman"/>
          <w:b w:val="false"/>
          <w:i w:val="false"/>
          <w:color w:val="000000"/>
          <w:sz w:val="28"/>
        </w:rPr>
        <w:t>
      Лауазымы, жұмыс орны, электрондық поштасы</w:t>
      </w:r>
    </w:p>
    <w:bookmarkEnd w:id="1402"/>
    <w:bookmarkStart w:name="z1607" w:id="1403"/>
    <w:p>
      <w:pPr>
        <w:spacing w:after="0"/>
        <w:ind w:left="0"/>
        <w:jc w:val="both"/>
      </w:pPr>
      <w:r>
        <w:rPr>
          <w:rFonts w:ascii="Times New Roman"/>
          <w:b w:val="false"/>
          <w:i w:val="false"/>
          <w:color w:val="000000"/>
          <w:sz w:val="28"/>
        </w:rPr>
        <w:t>
      ______________________________________________________________________</w:t>
      </w:r>
    </w:p>
    <w:bookmarkEnd w:id="1403"/>
    <w:bookmarkStart w:name="z1608" w:id="1404"/>
    <w:p>
      <w:pPr>
        <w:spacing w:after="0"/>
        <w:ind w:left="0"/>
        <w:jc w:val="both"/>
      </w:pPr>
      <w:r>
        <w:rPr>
          <w:rFonts w:ascii="Times New Roman"/>
          <w:b w:val="false"/>
          <w:i w:val="false"/>
          <w:color w:val="000000"/>
          <w:sz w:val="28"/>
        </w:rPr>
        <w:t>
      ______________________________________________________________________</w:t>
      </w:r>
    </w:p>
    <w:bookmarkEnd w:id="1404"/>
    <w:bookmarkStart w:name="z1609" w:id="1405"/>
    <w:p>
      <w:pPr>
        <w:spacing w:after="0"/>
        <w:ind w:left="0"/>
        <w:jc w:val="both"/>
      </w:pPr>
      <w:r>
        <w:rPr>
          <w:rFonts w:ascii="Times New Roman"/>
          <w:b w:val="false"/>
          <w:i w:val="false"/>
          <w:color w:val="000000"/>
          <w:sz w:val="28"/>
        </w:rPr>
        <w:t>
      ______________________________________________________________________</w:t>
      </w:r>
    </w:p>
    <w:bookmarkEnd w:id="1405"/>
    <w:bookmarkStart w:name="z1610" w:id="1406"/>
    <w:p>
      <w:pPr>
        <w:spacing w:after="0"/>
        <w:ind w:left="0"/>
        <w:jc w:val="both"/>
      </w:pPr>
      <w:r>
        <w:rPr>
          <w:rFonts w:ascii="Times New Roman"/>
          <w:b w:val="false"/>
          <w:i w:val="false"/>
          <w:color w:val="000000"/>
          <w:sz w:val="28"/>
        </w:rPr>
        <w:t>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1406"/>
    <w:bookmarkStart w:name="z1611" w:id="1407"/>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1407"/>
    <w:bookmarkStart w:name="z1612" w:id="1408"/>
    <w:p>
      <w:pPr>
        <w:spacing w:after="0"/>
        <w:ind w:left="0"/>
        <w:jc w:val="both"/>
      </w:pPr>
      <w:r>
        <w:rPr>
          <w:rFonts w:ascii="Times New Roman"/>
          <w:b w:val="false"/>
          <w:i w:val="false"/>
          <w:color w:val="000000"/>
          <w:sz w:val="28"/>
        </w:rPr>
        <w:t>
      біліктілік санатым бар.</w:t>
      </w:r>
    </w:p>
    <w:bookmarkEnd w:id="1408"/>
    <w:bookmarkStart w:name="z1613" w:id="1409"/>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1409"/>
    <w:bookmarkStart w:name="z1614" w:id="1410"/>
    <w:p>
      <w:pPr>
        <w:spacing w:after="0"/>
        <w:ind w:left="0"/>
        <w:jc w:val="both"/>
      </w:pPr>
      <w:r>
        <w:rPr>
          <w:rFonts w:ascii="Times New Roman"/>
          <w:b w:val="false"/>
          <w:i w:val="false"/>
          <w:color w:val="000000"/>
          <w:sz w:val="28"/>
        </w:rPr>
        <w:t>
      Білім беру ұйымының атауы ______________________________________.</w:t>
      </w:r>
    </w:p>
    <w:bookmarkEnd w:id="1410"/>
    <w:bookmarkStart w:name="z1615" w:id="1411"/>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1411"/>
    <w:bookmarkStart w:name="z1616" w:id="1412"/>
    <w:p>
      <w:pPr>
        <w:spacing w:after="0"/>
        <w:ind w:left="0"/>
        <w:jc w:val="both"/>
      </w:pPr>
      <w:r>
        <w:rPr>
          <w:rFonts w:ascii="Times New Roman"/>
          <w:b w:val="false"/>
          <w:i w:val="false"/>
          <w:color w:val="000000"/>
          <w:sz w:val="28"/>
        </w:rPr>
        <w:t>
      "__" __________ 20 ___ жыл __________________</w:t>
      </w:r>
    </w:p>
    <w:bookmarkEnd w:id="1412"/>
    <w:bookmarkStart w:name="z1617" w:id="1413"/>
    <w:p>
      <w:pPr>
        <w:spacing w:after="0"/>
        <w:ind w:left="0"/>
        <w:jc w:val="both"/>
      </w:pPr>
      <w:r>
        <w:rPr>
          <w:rFonts w:ascii="Times New Roman"/>
          <w:b w:val="false"/>
          <w:i w:val="false"/>
          <w:color w:val="000000"/>
          <w:sz w:val="28"/>
        </w:rPr>
        <w:t>
      (қолы)</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1619" w:id="1414"/>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15"/>
          <w:p>
            <w:pPr>
              <w:spacing w:after="20"/>
              <w:ind w:left="20"/>
              <w:jc w:val="both"/>
            </w:pPr>
            <w:r>
              <w:rPr>
                <w:rFonts w:ascii="Times New Roman"/>
                <w:b w:val="false"/>
                <w:i w:val="false"/>
                <w:color w:val="000000"/>
                <w:sz w:val="20"/>
              </w:rPr>
              <w:t xml:space="preserve">
-кедергісіз ортаның болуы; </w:t>
            </w:r>
          </w:p>
          <w:bookmarkEnd w:id="1415"/>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16"/>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1416"/>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17"/>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18"/>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18"/>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19"/>
          <w:p>
            <w:pPr>
              <w:spacing w:after="20"/>
              <w:ind w:left="20"/>
              <w:jc w:val="both"/>
            </w:pPr>
            <w:r>
              <w:rPr>
                <w:rFonts w:ascii="Times New Roman"/>
                <w:b w:val="false"/>
                <w:i w:val="false"/>
                <w:color w:val="000000"/>
                <w:sz w:val="20"/>
              </w:rPr>
              <w:t>
Білім сапасы /</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20"/>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1420"/>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21"/>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21"/>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22"/>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2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23"/>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24"/>
          <w:p>
            <w:pPr>
              <w:spacing w:after="20"/>
              <w:ind w:left="20"/>
              <w:jc w:val="both"/>
            </w:pPr>
            <w:r>
              <w:rPr>
                <w:rFonts w:ascii="Times New Roman"/>
                <w:b w:val="false"/>
                <w:i w:val="false"/>
                <w:color w:val="000000"/>
                <w:sz w:val="20"/>
              </w:rPr>
              <w:t>
Ұсыныстар:</w:t>
            </w:r>
          </w:p>
          <w:bookmarkEnd w:id="1424"/>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1641" w:id="1425"/>
    <w:p>
      <w:pPr>
        <w:spacing w:after="0"/>
        <w:ind w:left="0"/>
        <w:jc w:val="both"/>
      </w:pPr>
      <w:r>
        <w:rPr>
          <w:rFonts w:ascii="Times New Roman"/>
          <w:b w:val="false"/>
          <w:i w:val="false"/>
          <w:color w:val="000000"/>
          <w:sz w:val="28"/>
        </w:rPr>
        <w:t>
      "___" ____________ 20_____ ж</w:t>
      </w:r>
    </w:p>
    <w:bookmarkEnd w:id="1425"/>
    <w:bookmarkStart w:name="z1642" w:id="1426"/>
    <w:p>
      <w:pPr>
        <w:spacing w:after="0"/>
        <w:ind w:left="0"/>
        <w:jc w:val="both"/>
      </w:pPr>
      <w:r>
        <w:rPr>
          <w:rFonts w:ascii="Times New Roman"/>
          <w:b w:val="false"/>
          <w:i w:val="false"/>
          <w:color w:val="000000"/>
          <w:sz w:val="28"/>
        </w:rPr>
        <w:t>
      _______________________________________________________________</w:t>
      </w:r>
    </w:p>
    <w:bookmarkEnd w:id="1426"/>
    <w:bookmarkStart w:name="z1643" w:id="1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Сарапшының Т.А.Ә. (бар болған</w:t>
      </w:r>
    </w:p>
    <w:bookmarkEnd w:id="1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1644" w:id="1428"/>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29"/>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29"/>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30"/>
          <w:p>
            <w:pPr>
              <w:spacing w:after="20"/>
              <w:ind w:left="20"/>
              <w:jc w:val="both"/>
            </w:pPr>
            <w:r>
              <w:rPr>
                <w:rFonts w:ascii="Times New Roman"/>
                <w:b w:val="false"/>
                <w:i w:val="false"/>
                <w:color w:val="000000"/>
                <w:sz w:val="20"/>
              </w:rPr>
              <w:t xml:space="preserve">
республикалық (халықаралық) </w:t>
            </w:r>
          </w:p>
          <w:bookmarkEnd w:id="1430"/>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31"/>
          <w:p>
            <w:pPr>
              <w:spacing w:after="20"/>
              <w:ind w:left="20"/>
              <w:jc w:val="both"/>
            </w:pPr>
            <w:r>
              <w:rPr>
                <w:rFonts w:ascii="Times New Roman"/>
                <w:b w:val="false"/>
                <w:i w:val="false"/>
                <w:color w:val="000000"/>
                <w:sz w:val="20"/>
              </w:rPr>
              <w:t>
Ұсыныстар: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қайта аттестаттауға жатады</w:t>
            </w:r>
          </w:p>
        </w:tc>
      </w:tr>
    </w:tbl>
    <w:bookmarkStart w:name="z1650" w:id="1432"/>
    <w:p>
      <w:pPr>
        <w:spacing w:after="0"/>
        <w:ind w:left="0"/>
        <w:jc w:val="both"/>
      </w:pPr>
      <w:r>
        <w:rPr>
          <w:rFonts w:ascii="Times New Roman"/>
          <w:b w:val="false"/>
          <w:i w:val="false"/>
          <w:color w:val="000000"/>
          <w:sz w:val="28"/>
        </w:rPr>
        <w:t>
      "___" ____________ 20_____ ж _________________________________________</w:t>
      </w:r>
    </w:p>
    <w:bookmarkEnd w:id="1432"/>
    <w:bookmarkStart w:name="z1651" w:id="1433"/>
    <w:p>
      <w:pPr>
        <w:spacing w:after="0"/>
        <w:ind w:left="0"/>
        <w:jc w:val="both"/>
      </w:pPr>
      <w:r>
        <w:rPr>
          <w:rFonts w:ascii="Times New Roman"/>
          <w:b w:val="false"/>
          <w:i w:val="false"/>
          <w:color w:val="000000"/>
          <w:sz w:val="28"/>
        </w:rPr>
        <w:t xml:space="preserve">
      Қолы Сарапшының (комиссия мүшесінің ) Т.А.Ә.(болған жағдайда) </w:t>
      </w:r>
    </w:p>
    <w:bookmarkEnd w:id="1433"/>
    <w:bookmarkStart w:name="z1652" w:id="1434"/>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35"/>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1435"/>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36"/>
          <w:p>
            <w:pPr>
              <w:spacing w:after="20"/>
              <w:ind w:left="20"/>
              <w:jc w:val="both"/>
            </w:pPr>
            <w:r>
              <w:rPr>
                <w:rFonts w:ascii="Times New Roman"/>
                <w:b w:val="false"/>
                <w:i w:val="false"/>
                <w:color w:val="000000"/>
                <w:sz w:val="20"/>
              </w:rPr>
              <w:t>
Білім сапасы /</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бағдарламасын меңгеру динамикасы (басшының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pPr>
              <w:spacing w:after="20"/>
              <w:ind w:left="20"/>
              <w:jc w:val="both"/>
            </w:pPr>
            <w:r>
              <w:rPr>
                <w:rFonts w:ascii="Times New Roman"/>
                <w:b w:val="false"/>
                <w:i w:val="false"/>
                <w:color w:val="000000"/>
                <w:sz w:val="20"/>
              </w:rPr>
              <w:t>
МДТО ҮОБ (мектепке дейінгі тәрбие мен оқытудың үлгілік оқу бағдарламасы) мазмұнын игеру 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3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37"/>
          <w:p>
            <w:pPr>
              <w:spacing w:after="20"/>
              <w:ind w:left="20"/>
              <w:jc w:val="both"/>
            </w:pPr>
            <w:r>
              <w:rPr>
                <w:rFonts w:ascii="Times New Roman"/>
                <w:b w:val="false"/>
                <w:i w:val="false"/>
                <w:color w:val="000000"/>
                <w:sz w:val="20"/>
              </w:rPr>
              <w:t>
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3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егер жеңімпаз болса санына қарамастан 1 ұпай қосылады</w:t>
            </w:r>
          </w:p>
          <w:p>
            <w:pPr>
              <w:spacing w:after="20"/>
              <w:ind w:left="20"/>
              <w:jc w:val="both"/>
            </w:pPr>
            <w:r>
              <w:rPr>
                <w:rFonts w:ascii="Times New Roman"/>
                <w:b w:val="false"/>
                <w:i w:val="false"/>
                <w:color w:val="000000"/>
                <w:sz w:val="20"/>
              </w:rPr>
              <w:t>
Ескерту2: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39"/>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1439"/>
          <w:p>
            <w:pPr>
              <w:spacing w:after="20"/>
              <w:ind w:left="20"/>
              <w:jc w:val="both"/>
            </w:pPr>
            <w:r>
              <w:rPr>
                <w:rFonts w:ascii="Times New Roman"/>
                <w:b w:val="false"/>
                <w:i w:val="false"/>
                <w:color w:val="000000"/>
                <w:sz w:val="20"/>
              </w:rPr>
              <w:t>
(басшының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40"/>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1440"/>
          <w:p>
            <w:pPr>
              <w:spacing w:after="20"/>
              <w:ind w:left="20"/>
              <w:jc w:val="both"/>
            </w:pPr>
            <w:r>
              <w:rPr>
                <w:rFonts w:ascii="Times New Roman"/>
                <w:b w:val="false"/>
                <w:i w:val="false"/>
                <w:color w:val="000000"/>
                <w:sz w:val="20"/>
              </w:rPr>
              <w:t>
(цифрландыру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1"/>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41"/>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42"/>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42"/>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3"/>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1443"/>
          <w:p>
            <w:pPr>
              <w:spacing w:after="20"/>
              <w:ind w:left="20"/>
              <w:jc w:val="both"/>
            </w:pPr>
            <w:r>
              <w:rPr>
                <w:rFonts w:ascii="Times New Roman"/>
                <w:b w:val="false"/>
                <w:i w:val="false"/>
                <w:color w:val="000000"/>
                <w:sz w:val="20"/>
              </w:rPr>
              <w:t>
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44"/>
          <w:p>
            <w:pPr>
              <w:spacing w:after="20"/>
              <w:ind w:left="20"/>
              <w:jc w:val="both"/>
            </w:pPr>
            <w:r>
              <w:rPr>
                <w:rFonts w:ascii="Times New Roman"/>
                <w:b w:val="false"/>
                <w:i w:val="false"/>
                <w:color w:val="000000"/>
                <w:sz w:val="20"/>
              </w:rPr>
              <w:t xml:space="preserve">
Балаларды ерте дамыту институтын-да, </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xml:space="preserve">
ның басылымын-да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45"/>
          <w:p>
            <w:pPr>
              <w:spacing w:after="20"/>
              <w:ind w:left="20"/>
              <w:jc w:val="both"/>
            </w:pPr>
            <w:r>
              <w:rPr>
                <w:rFonts w:ascii="Times New Roman"/>
                <w:b w:val="false"/>
                <w:i w:val="false"/>
                <w:color w:val="000000"/>
                <w:sz w:val="20"/>
              </w:rPr>
              <w:t>
ҚР ОАМ РҒПҚББО, ҚР ҒЖБМ БССҚЕК</w:t>
            </w:r>
          </w:p>
          <w:bookmarkEnd w:id="1445"/>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46"/>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46"/>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7"/>
          <w:p>
            <w:pPr>
              <w:spacing w:after="20"/>
              <w:ind w:left="20"/>
              <w:jc w:val="both"/>
            </w:pPr>
            <w:r>
              <w:rPr>
                <w:rFonts w:ascii="Times New Roman"/>
                <w:b w:val="false"/>
                <w:i w:val="false"/>
                <w:color w:val="000000"/>
                <w:sz w:val="20"/>
              </w:rPr>
              <w:t>
Ұсыныстар: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қайта аттестаттауға жіберіледі</w:t>
            </w:r>
          </w:p>
        </w:tc>
      </w:tr>
    </w:tbl>
    <w:bookmarkStart w:name="z1672" w:id="1448"/>
    <w:p>
      <w:pPr>
        <w:spacing w:after="0"/>
        <w:ind w:left="0"/>
        <w:jc w:val="both"/>
      </w:pPr>
      <w:r>
        <w:rPr>
          <w:rFonts w:ascii="Times New Roman"/>
          <w:b w:val="false"/>
          <w:i w:val="false"/>
          <w:color w:val="000000"/>
          <w:sz w:val="28"/>
        </w:rPr>
        <w:t>
      "______" ____________ 20_____ ж____________</w:t>
      </w:r>
    </w:p>
    <w:bookmarkEnd w:id="1448"/>
    <w:bookmarkStart w:name="z1673" w:id="1449"/>
    <w:p>
      <w:pPr>
        <w:spacing w:after="0"/>
        <w:ind w:left="0"/>
        <w:jc w:val="both"/>
      </w:pPr>
      <w:r>
        <w:rPr>
          <w:rFonts w:ascii="Times New Roman"/>
          <w:b w:val="false"/>
          <w:i w:val="false"/>
          <w:color w:val="000000"/>
          <w:sz w:val="28"/>
        </w:rPr>
        <w:t xml:space="preserve">
      _______________________________________________________________  Қолы  Сарапшының Т.А.Ә. (бар болған   жағдайда) (Комиссия мүшесінің) </w:t>
      </w:r>
    </w:p>
    <w:bookmarkEnd w:id="1449"/>
    <w:bookmarkStart w:name="z1674" w:id="1450"/>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51"/>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1451"/>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2"/>
          <w:p>
            <w:pPr>
              <w:spacing w:after="20"/>
              <w:ind w:left="20"/>
              <w:jc w:val="both"/>
            </w:pPr>
            <w:r>
              <w:rPr>
                <w:rFonts w:ascii="Times New Roman"/>
                <w:b w:val="false"/>
                <w:i w:val="false"/>
                <w:color w:val="000000"/>
                <w:sz w:val="20"/>
              </w:rPr>
              <w:t xml:space="preserve">
Тәжірибені жалпылау және тарату </w:t>
            </w:r>
          </w:p>
          <w:bookmarkEnd w:id="1452"/>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53"/>
          <w:p>
            <w:pPr>
              <w:spacing w:after="20"/>
              <w:ind w:left="20"/>
              <w:jc w:val="both"/>
            </w:pPr>
            <w:r>
              <w:rPr>
                <w:rFonts w:ascii="Times New Roman"/>
                <w:b w:val="false"/>
                <w:i w:val="false"/>
                <w:color w:val="000000"/>
                <w:sz w:val="20"/>
              </w:rPr>
              <w:t>
 </w:t>
            </w:r>
          </w:p>
          <w:bookmarkEnd w:id="1453"/>
          <w:p>
            <w:pPr>
              <w:spacing w:after="20"/>
              <w:ind w:left="20"/>
              <w:jc w:val="both"/>
            </w:pPr>
            <w:r>
              <w:rPr>
                <w:rFonts w:ascii="Times New Roman"/>
                <w:b w:val="false"/>
                <w:i w:val="false"/>
                <w:color w:val="000000"/>
                <w:sz w:val="20"/>
              </w:rPr>
              <w:t xml:space="preserve">
Ыбырай Алтынсарин атындағы ұлттық білім академиясының басылымында, ҚР ОАМ РҚББОӘ </w:t>
            </w:r>
          </w:p>
          <w:p>
            <w:pPr>
              <w:spacing w:after="20"/>
              <w:ind w:left="20"/>
              <w:jc w:val="both"/>
            </w:pPr>
            <w:r>
              <w:rPr>
                <w:rFonts w:ascii="Times New Roman"/>
                <w:b w:val="false"/>
                <w:i w:val="false"/>
                <w:color w:val="000000"/>
                <w:sz w:val="20"/>
              </w:rPr>
              <w:t>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54"/>
          <w:p>
            <w:pPr>
              <w:spacing w:after="20"/>
              <w:ind w:left="20"/>
              <w:jc w:val="both"/>
            </w:pPr>
            <w:r>
              <w:rPr>
                <w:rFonts w:ascii="Times New Roman"/>
                <w:b w:val="false"/>
                <w:i w:val="false"/>
                <w:color w:val="000000"/>
                <w:sz w:val="20"/>
              </w:rPr>
              <w:t xml:space="preserve">
ҒЖБМ </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5"/>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55"/>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56"/>
          <w:p>
            <w:pPr>
              <w:spacing w:after="20"/>
              <w:ind w:left="20"/>
              <w:jc w:val="both"/>
            </w:pPr>
            <w:r>
              <w:rPr>
                <w:rFonts w:ascii="Times New Roman"/>
                <w:b w:val="false"/>
                <w:i w:val="false"/>
                <w:color w:val="000000"/>
                <w:sz w:val="20"/>
              </w:rPr>
              <w:t xml:space="preserve">
Ұсыныстар: </w:t>
            </w:r>
          </w:p>
          <w:bookmarkEnd w:id="1456"/>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1682" w:id="1457"/>
    <w:p>
      <w:pPr>
        <w:spacing w:after="0"/>
        <w:ind w:left="0"/>
        <w:jc w:val="both"/>
      </w:pPr>
      <w:r>
        <w:rPr>
          <w:rFonts w:ascii="Times New Roman"/>
          <w:b w:val="false"/>
          <w:i w:val="false"/>
          <w:color w:val="000000"/>
          <w:sz w:val="28"/>
        </w:rPr>
        <w:t>
      "___" ____________ 20_____ ж __________________________________________</w:t>
      </w:r>
    </w:p>
    <w:bookmarkEnd w:id="1457"/>
    <w:bookmarkStart w:name="z1683" w:id="1458"/>
    <w:p>
      <w:pPr>
        <w:spacing w:after="0"/>
        <w:ind w:left="0"/>
        <w:jc w:val="both"/>
      </w:pPr>
      <w:r>
        <w:rPr>
          <w:rFonts w:ascii="Times New Roman"/>
          <w:b w:val="false"/>
          <w:i w:val="false"/>
          <w:color w:val="000000"/>
          <w:sz w:val="28"/>
        </w:rPr>
        <w:t>
      Қолы Сарапшының Т.А.Ә. (бар болған жағдайда)   (комиссия мүшесі)</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bl>
    <w:bookmarkStart w:name="z1685" w:id="1459"/>
    <w:p>
      <w:pPr>
        <w:spacing w:after="0"/>
        <w:ind w:left="0"/>
        <w:jc w:val="both"/>
      </w:pPr>
      <w:r>
        <w:rPr>
          <w:rFonts w:ascii="Times New Roman"/>
          <w:b w:val="false"/>
          <w:i w:val="false"/>
          <w:color w:val="000000"/>
          <w:sz w:val="28"/>
        </w:rPr>
        <w:t>
      Нысан</w:t>
      </w:r>
    </w:p>
    <w:bookmarkEnd w:id="1459"/>
    <w:bookmarkStart w:name="z1686" w:id="1460"/>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1460"/>
    <w:bookmarkStart w:name="z1687" w:id="1461"/>
    <w:p>
      <w:pPr>
        <w:spacing w:after="0"/>
        <w:ind w:left="0"/>
        <w:jc w:val="both"/>
      </w:pPr>
      <w:r>
        <w:rPr>
          <w:rFonts w:ascii="Times New Roman"/>
          <w:b w:val="false"/>
          <w:i w:val="false"/>
          <w:color w:val="000000"/>
          <w:sz w:val="28"/>
        </w:rPr>
        <w:t>
      20____ жылғы "___" ___________________</w:t>
      </w:r>
    </w:p>
    <w:bookmarkEnd w:id="1461"/>
    <w:bookmarkStart w:name="z1688" w:id="1462"/>
    <w:p>
      <w:pPr>
        <w:spacing w:after="0"/>
        <w:ind w:left="0"/>
        <w:jc w:val="both"/>
      </w:pPr>
      <w:r>
        <w:rPr>
          <w:rFonts w:ascii="Times New Roman"/>
          <w:b w:val="false"/>
          <w:i w:val="false"/>
          <w:color w:val="000000"/>
          <w:sz w:val="28"/>
        </w:rPr>
        <w:t>
      Комиссия төрағасы:</w:t>
      </w:r>
    </w:p>
    <w:bookmarkEnd w:id="1462"/>
    <w:bookmarkStart w:name="z1689" w:id="1463"/>
    <w:p>
      <w:pPr>
        <w:spacing w:after="0"/>
        <w:ind w:left="0"/>
        <w:jc w:val="both"/>
      </w:pPr>
      <w:r>
        <w:rPr>
          <w:rFonts w:ascii="Times New Roman"/>
          <w:b w:val="false"/>
          <w:i w:val="false"/>
          <w:color w:val="000000"/>
          <w:sz w:val="28"/>
        </w:rPr>
        <w:t>
      __________________________________</w:t>
      </w:r>
    </w:p>
    <w:bookmarkEnd w:id="1463"/>
    <w:bookmarkStart w:name="z1690" w:id="1464"/>
    <w:p>
      <w:pPr>
        <w:spacing w:after="0"/>
        <w:ind w:left="0"/>
        <w:jc w:val="both"/>
      </w:pPr>
      <w:r>
        <w:rPr>
          <w:rFonts w:ascii="Times New Roman"/>
          <w:b w:val="false"/>
          <w:i w:val="false"/>
          <w:color w:val="000000"/>
          <w:sz w:val="28"/>
        </w:rPr>
        <w:t>
      Комиссия мүшелері:</w:t>
      </w:r>
    </w:p>
    <w:bookmarkEnd w:id="1464"/>
    <w:bookmarkStart w:name="z1691" w:id="1465"/>
    <w:p>
      <w:pPr>
        <w:spacing w:after="0"/>
        <w:ind w:left="0"/>
        <w:jc w:val="both"/>
      </w:pPr>
      <w:r>
        <w:rPr>
          <w:rFonts w:ascii="Times New Roman"/>
          <w:b w:val="false"/>
          <w:i w:val="false"/>
          <w:color w:val="000000"/>
          <w:sz w:val="28"/>
        </w:rPr>
        <w:t>
      1._________________________________</w:t>
      </w:r>
    </w:p>
    <w:bookmarkEnd w:id="1465"/>
    <w:bookmarkStart w:name="z1692" w:id="1466"/>
    <w:p>
      <w:pPr>
        <w:spacing w:after="0"/>
        <w:ind w:left="0"/>
        <w:jc w:val="both"/>
      </w:pPr>
      <w:r>
        <w:rPr>
          <w:rFonts w:ascii="Times New Roman"/>
          <w:b w:val="false"/>
          <w:i w:val="false"/>
          <w:color w:val="000000"/>
          <w:sz w:val="28"/>
        </w:rPr>
        <w:t>
      2. _________________________________</w:t>
      </w:r>
    </w:p>
    <w:bookmarkEnd w:id="1466"/>
    <w:bookmarkStart w:name="z1693" w:id="1467"/>
    <w:p>
      <w:pPr>
        <w:spacing w:after="0"/>
        <w:ind w:left="0"/>
        <w:jc w:val="both"/>
      </w:pPr>
      <w:r>
        <w:rPr>
          <w:rFonts w:ascii="Times New Roman"/>
          <w:b w:val="false"/>
          <w:i w:val="false"/>
          <w:color w:val="000000"/>
          <w:sz w:val="28"/>
        </w:rPr>
        <w:t>
      Аттестаттау комиссиясының ШЕШІМІ:</w:t>
      </w:r>
    </w:p>
    <w:bookmarkEnd w:id="1467"/>
    <w:bookmarkStart w:name="z1694" w:id="1468"/>
    <w:p>
      <w:pPr>
        <w:spacing w:after="0"/>
        <w:ind w:left="0"/>
        <w:jc w:val="both"/>
      </w:pPr>
      <w:r>
        <w:rPr>
          <w:rFonts w:ascii="Times New Roman"/>
          <w:b w:val="false"/>
          <w:i w:val="false"/>
          <w:color w:val="000000"/>
          <w:sz w:val="28"/>
        </w:rPr>
        <w:t>
      1) сәйкес келеді:</w:t>
      </w:r>
    </w:p>
    <w:bookmarkEnd w:id="1468"/>
    <w:bookmarkStart w:name="z1695" w:id="1469"/>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1469"/>
    <w:bookmarkStart w:name="z1696" w:id="1470"/>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471"/>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472"/>
    <w:p>
      <w:pPr>
        <w:spacing w:after="0"/>
        <w:ind w:left="0"/>
        <w:jc w:val="both"/>
      </w:pPr>
      <w:r>
        <w:rPr>
          <w:rFonts w:ascii="Times New Roman"/>
          <w:b w:val="false"/>
          <w:i w:val="false"/>
          <w:color w:val="000000"/>
          <w:sz w:val="28"/>
        </w:rPr>
        <w:t>
      Комиссия төрағасы __________________________ (қолы)</w:t>
      </w:r>
    </w:p>
    <w:bookmarkEnd w:id="1472"/>
    <w:bookmarkStart w:name="z1699" w:id="1473"/>
    <w:p>
      <w:pPr>
        <w:spacing w:after="0"/>
        <w:ind w:left="0"/>
        <w:jc w:val="both"/>
      </w:pPr>
      <w:r>
        <w:rPr>
          <w:rFonts w:ascii="Times New Roman"/>
          <w:b w:val="false"/>
          <w:i w:val="false"/>
          <w:color w:val="000000"/>
          <w:sz w:val="28"/>
        </w:rPr>
        <w:t xml:space="preserve">
      Комиссия мүшелері: _________________________ _________________ (қолы) </w:t>
      </w:r>
    </w:p>
    <w:bookmarkEnd w:id="1473"/>
    <w:bookmarkStart w:name="z1700" w:id="1474"/>
    <w:p>
      <w:pPr>
        <w:spacing w:after="0"/>
        <w:ind w:left="0"/>
        <w:jc w:val="both"/>
      </w:pPr>
      <w:r>
        <w:rPr>
          <w:rFonts w:ascii="Times New Roman"/>
          <w:b w:val="false"/>
          <w:i w:val="false"/>
          <w:color w:val="000000"/>
          <w:sz w:val="28"/>
        </w:rPr>
        <w:t xml:space="preserve">
      _______________________ ______________________ (қолы) </w:t>
      </w:r>
    </w:p>
    <w:bookmarkEnd w:id="1474"/>
    <w:bookmarkStart w:name="z1701" w:id="1475"/>
    <w:p>
      <w:pPr>
        <w:spacing w:after="0"/>
        <w:ind w:left="0"/>
        <w:jc w:val="both"/>
      </w:pPr>
      <w:r>
        <w:rPr>
          <w:rFonts w:ascii="Times New Roman"/>
          <w:b w:val="false"/>
          <w:i w:val="false"/>
          <w:color w:val="000000"/>
          <w:sz w:val="28"/>
        </w:rPr>
        <w:t>
      ________________________ _____________________</w:t>
      </w:r>
    </w:p>
    <w:bookmarkEnd w:id="1475"/>
    <w:bookmarkStart w:name="z1702" w:id="1476"/>
    <w:p>
      <w:pPr>
        <w:spacing w:after="0"/>
        <w:ind w:left="0"/>
        <w:jc w:val="both"/>
      </w:pPr>
      <w:r>
        <w:rPr>
          <w:rFonts w:ascii="Times New Roman"/>
          <w:b w:val="false"/>
          <w:i w:val="false"/>
          <w:color w:val="000000"/>
          <w:sz w:val="28"/>
        </w:rPr>
        <w:t>
      Хатшы: _________________________ ______________</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p>
        </w:tc>
      </w:tr>
    </w:tbl>
    <w:bookmarkStart w:name="z1704" w:id="1477"/>
    <w:p>
      <w:pPr>
        <w:spacing w:after="0"/>
        <w:ind w:left="0"/>
        <w:jc w:val="both"/>
      </w:pPr>
      <w:r>
        <w:rPr>
          <w:rFonts w:ascii="Times New Roman"/>
          <w:b w:val="false"/>
          <w:i w:val="false"/>
          <w:color w:val="000000"/>
          <w:sz w:val="28"/>
        </w:rPr>
        <w:t xml:space="preserve">
      Нысан </w:t>
      </w:r>
    </w:p>
    <w:bookmarkEnd w:id="1477"/>
    <w:bookmarkStart w:name="z1705" w:id="1478"/>
    <w:p>
      <w:pPr>
        <w:spacing w:after="0"/>
        <w:ind w:left="0"/>
        <w:jc w:val="both"/>
      </w:pPr>
      <w:r>
        <w:rPr>
          <w:rFonts w:ascii="Times New Roman"/>
          <w:b w:val="false"/>
          <w:i w:val="false"/>
          <w:color w:val="000000"/>
          <w:sz w:val="28"/>
        </w:rPr>
        <w:t>
      20___ жылғы "___" _____</w:t>
      </w:r>
    </w:p>
    <w:bookmarkEnd w:id="1478"/>
    <w:bookmarkStart w:name="z1706" w:id="1479"/>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1479"/>
    <w:bookmarkStart w:name="z1707" w:id="1480"/>
    <w:p>
      <w:pPr>
        <w:spacing w:after="0"/>
        <w:ind w:left="0"/>
        <w:jc w:val="both"/>
      </w:pPr>
      <w:r>
        <w:rPr>
          <w:rFonts w:ascii="Times New Roman"/>
          <w:b w:val="false"/>
          <w:i w:val="false"/>
          <w:color w:val="000000"/>
          <w:sz w:val="28"/>
        </w:rPr>
        <w:t>
      ______________________________________________________________</w:t>
      </w:r>
    </w:p>
    <w:bookmarkEnd w:id="1480"/>
    <w:bookmarkStart w:name="z1708" w:id="1481"/>
    <w:p>
      <w:pPr>
        <w:spacing w:after="0"/>
        <w:ind w:left="0"/>
        <w:jc w:val="both"/>
      </w:pPr>
      <w:r>
        <w:rPr>
          <w:rFonts w:ascii="Times New Roman"/>
          <w:b w:val="false"/>
          <w:i w:val="false"/>
          <w:color w:val="000000"/>
          <w:sz w:val="28"/>
        </w:rPr>
        <w:t>
       (комиссияның толық атауын көрсетіңіз)</w:t>
      </w:r>
    </w:p>
    <w:bookmarkEnd w:id="1481"/>
    <w:bookmarkStart w:name="z1709" w:id="1482"/>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1482"/>
    <w:bookmarkStart w:name="z1710" w:id="1483"/>
    <w:p>
      <w:pPr>
        <w:spacing w:after="0"/>
        <w:ind w:left="0"/>
        <w:jc w:val="both"/>
      </w:pPr>
      <w:r>
        <w:rPr>
          <w:rFonts w:ascii="Times New Roman"/>
          <w:b w:val="false"/>
          <w:i w:val="false"/>
          <w:color w:val="000000"/>
          <w:sz w:val="28"/>
        </w:rPr>
        <w:t>
      _________________________________________________________әдістемелік</w:t>
      </w:r>
    </w:p>
    <w:bookmarkEnd w:id="1483"/>
    <w:bookmarkStart w:name="z1711" w:id="1484"/>
    <w:p>
      <w:pPr>
        <w:spacing w:after="0"/>
        <w:ind w:left="0"/>
        <w:jc w:val="both"/>
      </w:pPr>
      <w:r>
        <w:rPr>
          <w:rFonts w:ascii="Times New Roman"/>
          <w:b w:val="false"/>
          <w:i w:val="false"/>
          <w:color w:val="000000"/>
          <w:sz w:val="28"/>
        </w:rPr>
        <w:t>
      кабинет (орталық), білім беру ұйымы басшысының  (басшы орынбасарының), тегі, аты, әкесінің аты (бар болса)</w:t>
      </w:r>
    </w:p>
    <w:bookmarkEnd w:id="1484"/>
    <w:bookmarkStart w:name="z1712" w:id="1485"/>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1485"/>
    <w:bookmarkStart w:name="z1713" w:id="1486"/>
    <w:p>
      <w:pPr>
        <w:spacing w:after="0"/>
        <w:ind w:left="0"/>
        <w:jc w:val="both"/>
      </w:pPr>
      <w:r>
        <w:rPr>
          <w:rFonts w:ascii="Times New Roman"/>
          <w:b w:val="false"/>
          <w:i w:val="false"/>
          <w:color w:val="000000"/>
          <w:sz w:val="28"/>
        </w:rPr>
        <w:t>
      _____________________________________________________ біліктілік санаты</w:t>
      </w:r>
    </w:p>
    <w:bookmarkEnd w:id="1486"/>
    <w:bookmarkStart w:name="z1714" w:id="1487"/>
    <w:p>
      <w:pPr>
        <w:spacing w:after="0"/>
        <w:ind w:left="0"/>
        <w:jc w:val="both"/>
      </w:pPr>
      <w:r>
        <w:rPr>
          <w:rFonts w:ascii="Times New Roman"/>
          <w:b w:val="false"/>
          <w:i w:val="false"/>
          <w:color w:val="000000"/>
          <w:sz w:val="28"/>
        </w:rPr>
        <w:t>
      Комиссия хатшысы</w:t>
      </w:r>
    </w:p>
    <w:bookmarkEnd w:id="1487"/>
    <w:bookmarkStart w:name="z1715" w:id="1488"/>
    <w:p>
      <w:pPr>
        <w:spacing w:after="0"/>
        <w:ind w:left="0"/>
        <w:jc w:val="both"/>
      </w:pPr>
      <w:r>
        <w:rPr>
          <w:rFonts w:ascii="Times New Roman"/>
          <w:b w:val="false"/>
          <w:i w:val="false"/>
          <w:color w:val="000000"/>
          <w:sz w:val="28"/>
        </w:rPr>
        <w:t>
      ____________ ____________________________________</w:t>
      </w:r>
    </w:p>
    <w:bookmarkEnd w:id="1488"/>
    <w:bookmarkStart w:name="z1716" w:id="1489"/>
    <w:p>
      <w:pPr>
        <w:spacing w:after="0"/>
        <w:ind w:left="0"/>
        <w:jc w:val="both"/>
      </w:pPr>
      <w:r>
        <w:rPr>
          <w:rFonts w:ascii="Times New Roman"/>
          <w:b w:val="false"/>
          <w:i w:val="false"/>
          <w:color w:val="000000"/>
          <w:sz w:val="28"/>
        </w:rPr>
        <w:t>
       қолы тегі, аты, әкесінің аты (бар болса)</w:t>
      </w:r>
    </w:p>
    <w:bookmarkEnd w:id="1489"/>
    <w:p>
      <w:pPr>
        <w:spacing w:after="0"/>
        <w:ind w:left="0"/>
        <w:jc w:val="both"/>
      </w:pPr>
      <w:bookmarkStart w:name="z132" w:id="1490"/>
      <w:r>
        <w:rPr>
          <w:rFonts w:ascii="Times New Roman"/>
          <w:b w:val="false"/>
          <w:i w:val="false"/>
          <w:color w:val="000000"/>
          <w:sz w:val="28"/>
        </w:rPr>
        <w:t>
      Қазақстан Республикасы</w:t>
      </w:r>
    </w:p>
    <w:bookmarkEnd w:id="1490"/>
    <w:p>
      <w:pPr>
        <w:spacing w:after="0"/>
        <w:ind w:left="0"/>
        <w:jc w:val="both"/>
      </w:pPr>
      <w:r>
        <w:rPr>
          <w:rFonts w:ascii="Times New Roman"/>
          <w:b w:val="false"/>
          <w:i w:val="false"/>
          <w:color w:val="000000"/>
          <w:sz w:val="28"/>
        </w:rPr>
        <w:t>Білім және ғылым министрінің</w:t>
      </w:r>
    </w:p>
    <w:p>
      <w:pPr>
        <w:spacing w:after="0"/>
        <w:ind w:left="0"/>
        <w:jc w:val="both"/>
      </w:pPr>
      <w:r>
        <w:rPr>
          <w:rFonts w:ascii="Times New Roman"/>
          <w:b w:val="false"/>
          <w:i w:val="false"/>
          <w:color w:val="000000"/>
          <w:sz w:val="28"/>
        </w:rPr>
        <w:t>2016 жылғы 27 қаңтардағы</w:t>
      </w:r>
    </w:p>
    <w:p>
      <w:pPr>
        <w:spacing w:after="0"/>
        <w:ind w:left="0"/>
        <w:jc w:val="both"/>
      </w:pPr>
      <w:r>
        <w:rPr>
          <w:rFonts w:ascii="Times New Roman"/>
          <w:b w:val="false"/>
          <w:i w:val="false"/>
          <w:color w:val="000000"/>
          <w:sz w:val="28"/>
        </w:rPr>
        <w:t>№ 83 бұйрығына 2-қосымша</w:t>
      </w:r>
    </w:p>
    <w:bookmarkStart w:name="z48" w:id="1491"/>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4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алып тасталды – ҚР Білім және ғылым министрінің 17.10.2017 </w:t>
      </w:r>
      <w:r>
        <w:rPr>
          <w:rFonts w:ascii="Times New Roman"/>
          <w:b w:val="false"/>
          <w:i w:val="false"/>
          <w:color w:val="000000"/>
          <w:sz w:val="28"/>
        </w:rPr>
        <w:t>№ 530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